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4cea" w14:textId="22d4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№14-1 "О бюджете Акобинского сельского округа Жанибекского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декабря 2022 года № 26-1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2021 года №14-1 "О бюджете Акобинского сельского округа Жанибекского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Акобинского сельского округа Жанибекского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2022 год в следующих обьемах: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39 392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39 663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уложить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2022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