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7398" w14:textId="d47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 14-7 "О бюджете Таловского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августа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№14-7 "О бюджете Таловского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69 470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