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a3b2" w14:textId="013a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№14-1 "О бюджете Акобинского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№14-1 "О бюджете Акобинского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