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00a2" w14:textId="6b8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14 января 2022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Жанибекского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Жанибекского района со списочной численностью работников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251 (свыше двухсот пятидесяти одного) человека – в размере (четырех)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22 апреля 2020 года № 58 "Об установлении квоты рабочих мест для инвалидов" (зарегистрированное в Реестре государственной регистрации нормативных правовых актов № 142330, опубликованное 30 апреля 2020 года в эталонном контрольном банке нормативных правовых актов Республики Казахстан)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Жанибекского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интернет-ресурсе акимата Жанибекского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куррирующего заместителя акима района.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2022 года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квотирование рабочих мест для трудоустройства инвалидов по Жанибекскому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 мест для инваидов (единицы)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М.Б.Иксанова"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Г.Сарбаева"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 Жарокова"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№1" отдела образования Жанибекского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Государственое коммунальное казенное предприятие "Жанибекский колледж имени Ихсанова М.Б." управления образования акимата Западно-Казахстанской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"Жанибекская районная больница" управление здравоохранения Западно-Казахстанской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