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f7f3" w14:textId="3baf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Жангалинского районного маслихата от 23 апреля 2021 года № 6-1 "Об утверждении Плана по управлению пастбищами и их использованию по Жангалинскому району на 2021-2022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августа 2022 года № 26-1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апреля 2021 года № 6-1 "Об утверждении Плана по управлению пастбищами и их использованию по Жангалинскому району на 2021-2022 годы" следующее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Жангалинскому району на 2021-2022 годы утвержденным указанным решением дополнить подпунктом 7-1) согласно приложениям к настоящему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согласно приложениям 43, 44, 45, 46, 47, 48, 49, 50 к настоящему Плану;".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 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Жанаказанский сельский округ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53086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6464300" cy="123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Жанажолский сельский округ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4381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3627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Мастексайский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4610100" cy="659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515100" cy="118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Копжасарский сельский округ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0419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4770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С.Мендешевский сельский округ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159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65278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Пятимарский сельский округ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7818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65278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Брликский сельский округ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7818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6040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2021-2022 годы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Кызылобинский сельский округ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5880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6040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