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6784" w14:textId="0de6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16-6 "О бюджете Кызылобинского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июля 2022 года № 25-6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Кызылобинского сельского округа Жангалинского района на 2022-2024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декабря 2021 года № 16-6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-1 857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