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5a52" w14:textId="20d5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30 декабря 2021 года № 16-5 "О бюджете Копжасарского сельского округа Жангалинского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июля 2022 года № 25-5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Копжасарского сельского округа Жангалинского района на 2022-2024 годы" от 30 декабря 2021 года № 16-5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Копжасарского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29 903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29 992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 16-5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