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2ccb" w14:textId="64f2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Жангалинского района от 16 ноября 2022 года № 213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Жангалинского района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23 декабря 2022 года № 251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Жангалинского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Жангалинского района от 16 ноября 2022 года №213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Жангалинского района Западно-Казахстанской области" отменить.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