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38fe5" w14:textId="ca38f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Жангалинского районного маслихата от 30 декабря 2021 года № 16-5 "О бюджете Копжасарского сельского округа Жангалинского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Жангалинского районного маслихата Западно-Казахстанской области от 25 апреля 2022 года № 21-5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Жангалинский районный маслихат Западно-Казахстанской области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Жангалинского районного маслихата "О бюджете Копжасарского сельского округа Жангалинского района на 2022-2024 годы" от 30 декабря 2021 года № 16-5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Копжасарского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29 903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2 200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27 703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29 988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- 85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85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85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С.Жардемалиев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апреля 2022 года № 21-5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16-5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Копжасарского сельского округа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- 85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