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82ed" w14:textId="6318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Жангалинского района от 18 января 2022 года № 5 "Об установлении квоты рабочих мест для инвалидов по Жангалинскому району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21 ноября 2022 года № 215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 с инвалидностью"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"Об установлении квоты рабочих мест для инвалидов по Жангалинскому району на 2022 год" от 18 января 2022 года № 5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"инвалидов" заменить словами "лиц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трудоустройства инвалидов в размере двух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Жангалинскому району согласно приложению к настоящему постановлению.".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"Жангалинский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Жангалинского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Жангалинского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