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6123" w14:textId="ff76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Жанглинского района от 27 марта 2018 года №68 "Об утверждении методики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Жанглинского района Западно-Казахстанской области от 14 июля 2022 года № 131. Отменен постановлением акимата Жангалинского района Западно-Казахстанской области от 31 марта 2023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Жангалинского района Западно-Казахстанской области от 31.03.2023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Жангалинского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методику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27 марта 2018 года №68 "Об утверждении методики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бюджета" (зарегистрировано в Реестре государственной регистрации нормативных правовых актов №5132)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бюджета"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