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64022" w14:textId="8c640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Муратсайского сельского округа Бокейординского района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Бокейординского районного маслихата Западно-Казахстанской области от 30 декабря 2022 года № 25-4.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Бокейординский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бюджет Муратсайского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2023 год в следующих объемах: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39 171тысяч тенге: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1 079тысяч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– 0 тенге;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38 092тысяч тенге; 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39 270тысяч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- 0 тенге: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- -99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-   99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99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Бокейординского районного маслихата Западно-Казахстанской области от 27.11.2023 </w:t>
      </w:r>
      <w:r>
        <w:rPr>
          <w:rFonts w:ascii="Times New Roman"/>
          <w:b w:val="false"/>
          <w:i w:val="false"/>
          <w:color w:val="000000"/>
          <w:sz w:val="28"/>
        </w:rPr>
        <w:t>№ 10-7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Поступления в бюджет сельского округа на 2023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Бокейордиского районного маслихата от 23 декабря 2022 года №24-1 "О районном бюджете на 2023-2025 годы".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 в бюджетах на 2023 года поступление субвенций передаваемой из районного бюджета в сумме 32 794 тысяч тенге.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Деньги от реализации товаров и услуг, предоставляемых государственными учреждениями, подведомственных местным исполнительным органом, используются ими в порядке, определяемом Бюджетным кодексом Республики Казахстан и Правительством Республики Казахстан.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2023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Л.Кайргалиева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Бокейординского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 № 3-4</w:t>
            </w:r>
          </w:p>
        </w:tc>
      </w:tr>
    </w:tbl>
    <w:bookmarkStart w:name="z2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Муратсайского сельского округа на 2023 год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Бокейординского районного маслихата Западно-Казахстанской области от 27.11.2023 </w:t>
      </w:r>
      <w:r>
        <w:rPr>
          <w:rFonts w:ascii="Times New Roman"/>
          <w:b w:val="false"/>
          <w:i w:val="false"/>
          <w:color w:val="ff0000"/>
          <w:sz w:val="28"/>
        </w:rPr>
        <w:t>№ 10-7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-99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Бокейординского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 №25-4</w:t>
            </w:r>
          </w:p>
        </w:tc>
      </w:tr>
    </w:tbl>
    <w:bookmarkStart w:name="z3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Муратсайского сельского округа на 2024 год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Бокейординского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 №25-4</w:t>
            </w:r>
          </w:p>
        </w:tc>
      </w:tr>
    </w:tbl>
    <w:bookmarkStart w:name="z34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Муратсайского сельского округа на 2025 год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