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755" w14:textId="e273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№13-2 "О бюджете Урдинского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июля 2022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 13-2 "О бюджете Урдинского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69 279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70 139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-860,0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- 860,0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