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478b" w14:textId="0074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№13-6 "О бюджете Темир Масинского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№13-6 "О бюджете Темир Масинского сельского округа Бокейординского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- 1 553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- 1 553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