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b7c" w14:textId="93e1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№13-1 "О бюджете Сайхинского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№13 -1 "О бюджете Сайхинского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92 346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80 711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93 496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