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83fb" w14:textId="e7d8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Успеновского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2022 года № 24-15.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Успеновского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50 643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15 812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1 000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–33 423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51 325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000000"/>
          <w:sz w:val="28"/>
        </w:rPr>
        <w:t>№ 8-21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24-15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24-15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2024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24-15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2025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