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d7bb6" w14:textId="08d7b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Кентубекского сельского округа Бурлинского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23 декабря 2022 года № 24-12.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Кентубекского сельского округа Бурлинского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48 714 тысяч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2 358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1 499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44 857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49 211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-497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497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497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Бурлинского районного маслихата Западно-Казахстанской области от 10.11.2023 </w:t>
      </w:r>
      <w:r>
        <w:rPr>
          <w:rFonts w:ascii="Times New Roman"/>
          <w:b w:val="false"/>
          <w:i w:val="false"/>
          <w:color w:val="000000"/>
          <w:sz w:val="28"/>
        </w:rPr>
        <w:t>№ 8-18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декабрь 2022 года № 24-12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Кентубекского сельского округа на 2023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Бурлинского районного маслихата Западно-Казахстанской области от 10.11.2023 </w:t>
      </w:r>
      <w:r>
        <w:rPr>
          <w:rFonts w:ascii="Times New Roman"/>
          <w:b w:val="false"/>
          <w:i w:val="false"/>
          <w:color w:val="ff0000"/>
          <w:sz w:val="28"/>
        </w:rPr>
        <w:t>№ 8-18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24-12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Кентубекского сельского округа на 2024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24-12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Кентубекского сельского округа на 2025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