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c47c" w14:textId="4c2c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Каракудукского сельского округа Бурлинского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декабря 2022 года № 24-11.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Каракудукского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45 854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1 318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44 299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46 300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24-11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24-11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2025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