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f54c" w14:textId="929f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 13-11 "О бюджете Кентубекского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№13-11 "О бюджете Кентубекского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56 861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