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9995" w14:textId="0129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 13-9 "О бюджете Карагандинского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2022 года № 23-10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№13-9 "О бюджете Карагандинского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Карагандинского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44 236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1 109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42 246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№23-10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