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0bd9" w14:textId="3aa0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№13-13 "О бюджете Пугачевского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№13-13 "О бюджете Пугачевского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120 520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98 252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125 014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