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2fda" w14:textId="aa62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№13-11 "О бюджете Кентубекского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№13-11 "О бюджете Кентубекского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40 006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38 059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