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9482" w14:textId="5959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№13-14 "О бюджете Успенского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№13-14 "О бюджете Успенского сельского округа Бурлинского района на 2021-2023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46 277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