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9e9d4" w14:textId="329e9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29 декабря 2021 года №13-12 "О бюджете Приурального сельского округа Бурлинского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29 апреля 2022 года № 17-13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29 декабря 2021 года №13-12 "О бюджете Приурального сельского округа Бурлинского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Приурального сельского округа Бурлинского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48 530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2 561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45 791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49 347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- 817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№17-13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№13-12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Приурального сельского округа на 2022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