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da7b" w14:textId="271da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29 декабря 2021 года №13-10 "О бюджете Каракудукского сельского округа Бурлинского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29 апреля 2022 года № 17-11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29 декабря 2021 года №13-10 "О бюджете Каракудукского сельского округа Бурлинского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Каракудукского сельского округа Бурлинского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41 742 тысячи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433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41 309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41 882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№17-11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№13-10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Каракудукского сельского округа на 2022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