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091" w14:textId="9ce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77 077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24-9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