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1a90" w14:textId="5ba1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Бумакольского сельского округа Бурлинского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23 декабря 2022 года № 24-5.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Бумакольского сельского округа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61 770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3 571 тысяча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1 100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57 099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62 454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- 684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684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684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10.11.2023 </w:t>
      </w:r>
      <w:r>
        <w:rPr>
          <w:rFonts w:ascii="Times New Roman"/>
          <w:b w:val="false"/>
          <w:i w:val="false"/>
          <w:color w:val="000000"/>
          <w:sz w:val="28"/>
        </w:rPr>
        <w:t>№ 8-11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декабрь 2022 года № 24-5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Бумаколского сельского округа на 2023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10.11.2023 </w:t>
      </w:r>
      <w:r>
        <w:rPr>
          <w:rFonts w:ascii="Times New Roman"/>
          <w:b w:val="false"/>
          <w:i w:val="false"/>
          <w:color w:val="ff0000"/>
          <w:sz w:val="28"/>
        </w:rPr>
        <w:t>№ 8-11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№24-5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Бумаколского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декабрz 2022 года № 24-5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Бумаколского сельского округа на 2025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