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7bdc" w14:textId="53a7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55 946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53 641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56 724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24-4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24-4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