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701bf" w14:textId="92701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23 декабря 2022 года № 24-1.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2023 - 2025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12 875 755 тысяч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8 024 393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61 850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133 439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4 656 073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14 400 263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650 884 тысячи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907 919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257 035 тысяч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- 2 175 392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2 175 392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1 297 963 тысячи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445 433 тысячи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1 322 862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Бурлинского районного маслихата Западно-Казахстанской области от 08.11.2023 </w:t>
      </w:r>
      <w:r>
        <w:rPr>
          <w:rFonts w:ascii="Times New Roman"/>
          <w:b w:val="false"/>
          <w:i w:val="false"/>
          <w:color w:val="000000"/>
          <w:sz w:val="28"/>
        </w:rPr>
        <w:t>№ 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районный бюджет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декабря 2022 года "О республиканском бюджете на 2023 – 2025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 – 2025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2023 год поступление целевых трансфертов и кредитов из республиканского бюджета в общей сумме 1 522 143 тысячи тенге: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по социальной и инженерной инфраструктуре в сельских населенных пунктах в рамках проекта "Ауыл - Ел бесігі" - 295 195 тысяч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Государственной программы развития регионов до 2025 года, в том числе: на реализацию бюджетных инвестиционных проектов в малых и моногородах - 972 015 тысяч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специалистов- 253 575 тысяч тенге.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катетерами одноразового использования детей инвалидов с диагнозом Spina bifida - 1 358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Бурлинского районного маслихата Западно-Казахстанской области от 08.11.2023 </w:t>
      </w:r>
      <w:r>
        <w:rPr>
          <w:rFonts w:ascii="Times New Roman"/>
          <w:b w:val="false"/>
          <w:i w:val="false"/>
          <w:color w:val="000000"/>
          <w:sz w:val="28"/>
        </w:rPr>
        <w:t>№ 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5.Учесть в районном бюджете на 2023 год поступление целевых трансфертов и кредитов из областного бюджета в общей сумме 3 959 350 тысяч тенге: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34 758 тысяч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государственный социальный пакет – 6 242 тысячи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в неправительственных организациях – 5 187 тысяч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 – 72 663 тысячи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продуктивной занятости – 142 657 тысяч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"Контракт поколений" - 223 тысячи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– 3 000 тысяч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комплекс блок модуля для водоснабжения в разъезд Пепел Бурлинского района – 12 800 тысяч тенге;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подъездной дороги села Канай Бурлинского района – 372 049 тысяч тенге;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автомобильной дороги районного значения KL-BR-2 "Амангельды-Жарсуат", 0-12 километров Бурлинского района – 527 804 тысячи тенге;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внутрипоселковых дорог села Бумаколь Бурлинского района – 420 578 тысяч тенге;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девяти этажного многоквартирного жилого дома № 26 в десятом микрорайоне города Аксай Бурлинского района (без наружных инженерных сетей и благоустройства) – 365 302 тысячи тенге;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девяти этажного многоквартирного жилого дома № 27А в десятом микрорайоне города Аксай Бурлинского района (без наружных инженерных сетей и благоустройства) - 679 086 тысяч тенге;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инженерных сетей водоснабжения план детальной планировки "Жилой массив 2" города Аксай Бурлинского района – 28 653 тысячи тенге;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внутрипоселковых и ведущей в село Аралтал дорог Бурлинского района – 53 675 тысяч тенге;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дорог 7, 9, 11 микрорайона города Аксай Бурлинского района – 58 842 тысячи тенге;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дорог 12, 13 микрорайона города Аксай Бурлинского района – 91 186 тысяч тенге;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электролиний в селе Кентубек Бурлинского района – 334 411 тысяч тенге;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электролиний в селе Успеновка Бурлинского района – 274 904 тысячи тенге;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благоустройство околодомовой территории с установкой котельной к девятиэтажному многоквартирному жилому дому в десятом микрорайоне города Аксай Бурлинского района (пятно №39) – 27 988 тысяч тенге;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призывного пункта в городе Аксай Бурлинского района (корректировка сметной документации без изменений технических решений) - 214 587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электролиний в селе Приурал Бурлинского района – 19 451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электролиний в селе Бумаколь Бурлинского района – 13 304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автомобильной дороги районного значения Кентубек-Караганды-Аккудук 0-57 км, Бурлинского района ЗКО. Ремонтируемый участок 0-14 км.- 200 000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Бурлинского районного маслихата Западно-Казахстанской области от 08.11.2023 </w:t>
      </w:r>
      <w:r>
        <w:rPr>
          <w:rFonts w:ascii="Times New Roman"/>
          <w:b w:val="false"/>
          <w:i w:val="false"/>
          <w:color w:val="000000"/>
          <w:sz w:val="28"/>
        </w:rPr>
        <w:t>№ 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2023 год в размере 150 000 тысяч тенге.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распределение суммы субвенции и бюджетных изъятий нижестоящих бюджетов на 2023 год в размере 1 460 970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2023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24-1</w:t>
            </w:r>
          </w:p>
        </w:tc>
      </w:tr>
    </w:tbl>
    <w:bookmarkStart w:name="z5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Бурлинского районного маслихата Западно-Казахстанской области от 08.11.2023 </w:t>
      </w:r>
      <w:r>
        <w:rPr>
          <w:rFonts w:ascii="Times New Roman"/>
          <w:b w:val="false"/>
          <w:i w:val="false"/>
          <w:color w:val="ff0000"/>
          <w:sz w:val="28"/>
        </w:rPr>
        <w:t>№ 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12875755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-2175392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 - 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№24-1</w:t>
            </w:r>
          </w:p>
        </w:tc>
      </w:tr>
    </w:tbl>
    <w:bookmarkStart w:name="z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 - 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№24-1</w:t>
            </w:r>
          </w:p>
        </w:tc>
      </w:tr>
    </w:tbl>
    <w:bookmarkStart w:name="z6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 - 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№24-1</w:t>
            </w:r>
          </w:p>
        </w:tc>
      </w:tr>
    </w:tbl>
    <w:bookmarkStart w:name="z6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сумма субвенции и изъятий нижестоящим бюджетам на 2023-2025 годы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районного значения,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субвенции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изъятия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Пугачевский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Бумакольский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Приуральный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Канайский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Кентубекский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