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d815" w14:textId="94dd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№13-6 "О бюджете сельского округа Достық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ноября 2022 года № 23-7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№13-6 "О бюджете сельского округа Достық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Достық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50 693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49 179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50 903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№23-7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2022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