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ae36" w14:textId="639a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№13-5 "О бюджете Бурлинского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№13-5 "О бюджете Бурлинского сельского округа Бурлинского район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125 883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117 115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