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2642" w14:textId="2c42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№13-3 "О бюджете Аксуского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№13-3 "О бюджете Аксуского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45 832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157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