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30e56" w14:textId="5130e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Бурлинского районного маслихата от 29 декабря 2021 года №13-1 "О бюджете города Аксай Бурлинского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24 ноября 2022 года № 23-2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Бурлинский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Бурлинского районного маслихата от 29 декабря 2021 года № 13-1 "О бюджете города Аксай Бурлинского района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Аксай Бурлинского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1 066 585 тысяч тенге, в том числе по: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489 482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1 100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88 350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487 653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1 300 242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- 233 657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233 657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233 657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ноября 2022 года №23-1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№13-1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Аксай на 2022 год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-233657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