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1bd2" w14:textId="ebd1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24 декабря 2021 года №12-2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июля 2022 года № 19-1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Западно –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 районном бюджете на 2022-2024 годы" от 24 декабря 2021 года №12-2 (зарегистрировано в Реестре государственной регистрации нормативных правовых актов под №26157),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12 462 230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5 820 553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44 032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1 674 059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4 923 586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13 244 805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235 547 тысяч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393 435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157 888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- 1 018 122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1 018 122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2 068 360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2 698 109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1 647 871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на 2022 год поступление целевых трансфертов и кредитов из республиканского бюджета в общей сумме 4 621 361 тысяча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201 648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90 614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19 843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9 220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 – 15 258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 bifida – 15 084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- 3 443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1 764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и молодежную практику – 68 578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бизнес-идей- 46 558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10 201 тысяча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99 770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85 527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инфраструктуры- 149 186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специалистов- 183 780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 - Ел бесігі" - 499 007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Государственной программы жилищно-коммунального развития "Нұрлы жер" на 2020-2025 годы, в том числе: на развитие и (или) обустройство инженерно-коммуникационной инфраструктуры – 526 435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Государственной программы развития регионов до 2025 года, в том числе: на реализацию бюджетных инвестиционных проектов в малых и моногородах – 2 150 382 тысячи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эффективности деятельности депутатов маслихатов – 2 901 тысяча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выполнение работы по инженерной защите объектов и территорий, населения от стихийных бедствий – 243 029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- 199 133 тысячи тенге.";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на 2022 год поступление целевых трансфертов и кредитов из областного бюджета в общей сумме 2 293 981 тысяча тенге: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– 272 057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новых-бизнес идей – 8 577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7 460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(кресло-коляски) – 7 070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6 101 тысяча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3 249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4 011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- 1 636 тысяч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жилищных сертификатов как социальная помощь – 6 000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подъездной автодороги в село Приуральное - 0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№27А в десятом микрорайоне города Аксай Бурлинского района" (без наружных инженерных сетей и благоустройства) – 758 976 тысяч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№26 в десятом микрорайоне города Аксай Бурлинского района" (без наружных инженерных сетей и благоустройства) – 500 000 тысяч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благоустройство околодомовой территории с установкой котельной к девятиэтажному многоквартирному жилому дому в десятом микрорайоне города Аксай Бурлинского района (пятно №39) – 77 689 тысяч тенге;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"Контракт поколений" - 551 тысяча тенге;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 - блок модуля для водоснабжения в селе Бактыарал Бурлинского района – 15 000 тысяч тенге;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в микрорайоне Карачаганак -1 города Аксай Бурлинского района" (рятно№39, без наружных инженерных сетей) – 625 604 тысячи 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№19-1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№12-2</w:t>
            </w:r>
          </w:p>
        </w:tc>
      </w:tr>
    </w:tbl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12 462 230,0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5 820 553,0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13 244 805,0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3 728 327,1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2 852 005,1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2 740 177,1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854 602,1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2 946 327,9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2 923 034,9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157 888,0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-1 018 122,0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2 698 109,0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1 647 871,0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