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ea2f" w14:textId="3eee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2021 года №13-6 "О бюджете сельского округа Достық Бурлинского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апреля 2022 года № 17-7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2021 года №13-6 "О бюджете сельского округа Достық Бурлинского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Достық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49 685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49 179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49 895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№17-7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2022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