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2a7d6" w14:textId="f22a7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29 декабря 2021 года №13-4 "О бюджете Бумакольского сельского округа Бурлинского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29 апреля 2022 года № 17-5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29 декабря 2021 года №13-4 "О бюджете Бумакольского сельского округа Бурлинского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Бумакольского сельского округа Бурлинского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50 859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1 594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49 265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51 652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- 793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 №17-5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№13-4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Бумакольского сельского округа на 2022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