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927c" w14:textId="9be9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№13-3 "О бюджете Аксуского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апреля 2022 года № 17-4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№13-3 "О бюджете Аксуского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45 511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44 816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45 993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