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2d1b" w14:textId="5552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№13-2 "О бюджете Акбулакского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апреля 2022 года № 17-3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№13-2 "О бюджете Акбулакского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43 324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42 587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