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f8e3" w14:textId="433f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№13-1 "О бюджете города Аксай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апреля 2022 года № 17-1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 13-1 "О бюджете города Аксай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Аксай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1 181 842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794 503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916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386 423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1 415 499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- 233 657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233 657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233 657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2022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