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c4720" w14:textId="b6c47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 с инвалидностью по Акжаикскому району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Акжаикского района Западно-Казахстанской области от 30 декабря 2022 года № 251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защите лиц с инвалидностью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занятости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лиц с инвалидностью" акимат Акжаикского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лиц с инвалидностью на 2023 год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Акжаикского района от 11 апреля 2022 года № 54 "Об установлении квоты рабочих мест для инвалидов по Акжаикскому району".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аппарата акима Акжаикского района обеспечить публикацию данного постановления в эталонном контрольном банке нормативных правовых актов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курирующий заместителя акима района.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Айтмухамбетов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2022 года № 251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лиц с инвалидностью по Акжаикскому району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квоты,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согласно установленной квоты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Жаңабұлақ" отдела образования Акжаикского района управления образования акимата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"школа-ясли-сад" Талап" отдела образования Акжаикского района управления образования акимата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Қаршы" отдела образования Акжаикского района управления образования акимата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