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c1f36" w14:textId="98c1f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Акжаикского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28 декабря 2022 года № 24-1.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26 декабря 2022 года № 23-2 "О районном бюджете на 2023-2025 годы"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Акжолского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42 414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2 938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39 476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42 682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- 268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268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268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Акжаикского районного маслихата Западно-Казахстанской области от 04.05.2023 </w:t>
      </w:r>
      <w:r>
        <w:rPr>
          <w:rFonts w:ascii="Times New Roman"/>
          <w:b w:val="false"/>
          <w:i w:val="false"/>
          <w:color w:val="000000"/>
          <w:sz w:val="28"/>
        </w:rPr>
        <w:t>№ 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Утвердить бюджет Аксуатского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9"/>
    <w:bookmarkStart w:name="z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38 112 тысяч тенге:</w:t>
      </w:r>
    </w:p>
    <w:bookmarkEnd w:id="20"/>
    <w:bookmarkStart w:name="z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4 211 тысячи тенге;</w:t>
      </w:r>
    </w:p>
    <w:bookmarkEnd w:id="21"/>
    <w:bookmarkStart w:name="z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 тысячи тенге;</w:t>
      </w:r>
    </w:p>
    <w:bookmarkEnd w:id="22"/>
    <w:bookmarkStart w:name="z1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тысяч тенге;</w:t>
      </w:r>
    </w:p>
    <w:bookmarkEnd w:id="23"/>
    <w:bookmarkStart w:name="z1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33 752 тысячи тенге;</w:t>
      </w:r>
    </w:p>
    <w:bookmarkEnd w:id="24"/>
    <w:bookmarkStart w:name="z1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39 336 тысяч тенге;</w:t>
      </w:r>
    </w:p>
    <w:bookmarkEnd w:id="25"/>
    <w:bookmarkStart w:name="z1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26"/>
    <w:bookmarkStart w:name="z1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7"/>
    <w:bookmarkStart w:name="z1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8"/>
    <w:bookmarkStart w:name="z1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29"/>
    <w:bookmarkStart w:name="z1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0"/>
    <w:bookmarkStart w:name="z1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1"/>
    <w:bookmarkStart w:name="z1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- 1 224 тысяча тенге;</w:t>
      </w:r>
    </w:p>
    <w:bookmarkEnd w:id="32"/>
    <w:bookmarkStart w:name="z2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1 224 тысяча тенге:</w:t>
      </w:r>
    </w:p>
    <w:bookmarkEnd w:id="33"/>
    <w:bookmarkStart w:name="z2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34"/>
    <w:bookmarkStart w:name="z2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5"/>
    <w:bookmarkStart w:name="z2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1 224 тысяча тенге.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Акжаикского районного маслихата Западно-Казахстанской области от 30.11.2023 </w:t>
      </w:r>
      <w:r>
        <w:rPr>
          <w:rFonts w:ascii="Times New Roman"/>
          <w:b w:val="false"/>
          <w:i w:val="false"/>
          <w:color w:val="000000"/>
          <w:sz w:val="28"/>
        </w:rPr>
        <w:t>№ 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Утвердить бюджет Алгабасского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7"/>
    <w:bookmarkStart w:name="z2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60 636 тысяч тенге:</w:t>
      </w:r>
    </w:p>
    <w:bookmarkEnd w:id="38"/>
    <w:bookmarkStart w:name="z2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2 604 тысячи тенге;</w:t>
      </w:r>
    </w:p>
    <w:bookmarkEnd w:id="39"/>
    <w:bookmarkStart w:name="z2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300 тысяч тенге;</w:t>
      </w:r>
    </w:p>
    <w:bookmarkEnd w:id="40"/>
    <w:bookmarkStart w:name="z2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1"/>
    <w:bookmarkStart w:name="z3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57 732 тысяч тенге;</w:t>
      </w:r>
    </w:p>
    <w:bookmarkEnd w:id="42"/>
    <w:bookmarkStart w:name="z3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60 713 тысяч тенге;</w:t>
      </w:r>
    </w:p>
    <w:bookmarkEnd w:id="43"/>
    <w:bookmarkStart w:name="z3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44"/>
    <w:bookmarkStart w:name="z3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5"/>
    <w:bookmarkStart w:name="z3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6"/>
    <w:bookmarkStart w:name="z3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47"/>
    <w:bookmarkStart w:name="z3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8"/>
    <w:bookmarkStart w:name="z3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9"/>
    <w:bookmarkStart w:name="z3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- 77 тысяч тенге;</w:t>
      </w:r>
    </w:p>
    <w:bookmarkEnd w:id="50"/>
    <w:bookmarkStart w:name="z3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77 тысяч тенге:</w:t>
      </w:r>
    </w:p>
    <w:bookmarkEnd w:id="51"/>
    <w:bookmarkStart w:name="z4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52"/>
    <w:bookmarkStart w:name="z4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3"/>
    <w:bookmarkStart w:name="z4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 тысяч тенге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Акжаикского районного маслихата Западно-Казахстанской области от 30.11.2023 </w:t>
      </w:r>
      <w:r>
        <w:rPr>
          <w:rFonts w:ascii="Times New Roman"/>
          <w:b w:val="false"/>
          <w:i w:val="false"/>
          <w:color w:val="000000"/>
          <w:sz w:val="28"/>
        </w:rPr>
        <w:t>№ 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Утвердить бюджет Алмалинского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55"/>
    <w:bookmarkStart w:name="z4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41 987 тысяча тенге:</w:t>
      </w:r>
    </w:p>
    <w:bookmarkEnd w:id="56"/>
    <w:bookmarkStart w:name="z4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2 985 тысячи тенге;</w:t>
      </w:r>
    </w:p>
    <w:bookmarkEnd w:id="57"/>
    <w:bookmarkStart w:name="z4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190 тысяч тенге;</w:t>
      </w:r>
    </w:p>
    <w:bookmarkEnd w:id="58"/>
    <w:bookmarkStart w:name="z4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9"/>
    <w:bookmarkStart w:name="z4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38 812 тысяч тенге;</w:t>
      </w:r>
    </w:p>
    <w:bookmarkEnd w:id="60"/>
    <w:bookmarkStart w:name="z5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42 177 тысячи тенге;</w:t>
      </w:r>
    </w:p>
    <w:bookmarkEnd w:id="61"/>
    <w:bookmarkStart w:name="z5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62"/>
    <w:bookmarkStart w:name="z5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3"/>
    <w:bookmarkStart w:name="z5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4"/>
    <w:bookmarkStart w:name="z5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65"/>
    <w:bookmarkStart w:name="z5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6"/>
    <w:bookmarkStart w:name="z5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7"/>
    <w:bookmarkStart w:name="z5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- 190 тысяч тенге;</w:t>
      </w:r>
    </w:p>
    <w:bookmarkEnd w:id="68"/>
    <w:bookmarkStart w:name="z5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190 тысяч тенге:</w:t>
      </w:r>
    </w:p>
    <w:bookmarkEnd w:id="69"/>
    <w:bookmarkStart w:name="z5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70"/>
    <w:bookmarkStart w:name="z6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1"/>
    <w:bookmarkStart w:name="z6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190 тысяч тенге.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Акжаикского районного маслихата Западно-Казахстанской области от 30.11.2023 </w:t>
      </w:r>
      <w:r>
        <w:rPr>
          <w:rFonts w:ascii="Times New Roman"/>
          <w:b w:val="false"/>
          <w:i w:val="false"/>
          <w:color w:val="000000"/>
          <w:sz w:val="28"/>
        </w:rPr>
        <w:t>№ 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Утвердить бюджет Базартюбинского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73"/>
    <w:bookmarkStart w:name="z6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39 825 тысяч тенге:</w:t>
      </w:r>
    </w:p>
    <w:bookmarkEnd w:id="74"/>
    <w:bookmarkStart w:name="z6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1 364 тысяча тенге;</w:t>
      </w:r>
    </w:p>
    <w:bookmarkEnd w:id="75"/>
    <w:bookmarkStart w:name="z6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76"/>
    <w:bookmarkStart w:name="z6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7"/>
    <w:bookmarkStart w:name="z6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38 361 тысяч тенге;</w:t>
      </w:r>
    </w:p>
    <w:bookmarkEnd w:id="78"/>
    <w:bookmarkStart w:name="z6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39 984 тысяч тенге;</w:t>
      </w:r>
    </w:p>
    <w:bookmarkEnd w:id="79"/>
    <w:bookmarkStart w:name="z7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0"/>
    <w:bookmarkStart w:name="z7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1"/>
    <w:bookmarkStart w:name="z7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2"/>
    <w:bookmarkStart w:name="z7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83"/>
    <w:bookmarkStart w:name="z7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4"/>
    <w:bookmarkStart w:name="z7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5"/>
    <w:bookmarkStart w:name="z7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- 159 тысяч тенге;</w:t>
      </w:r>
    </w:p>
    <w:bookmarkEnd w:id="86"/>
    <w:bookmarkStart w:name="z7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159 тысяч тенге:</w:t>
      </w:r>
    </w:p>
    <w:bookmarkEnd w:id="87"/>
    <w:bookmarkStart w:name="z7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88"/>
    <w:bookmarkStart w:name="z7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89"/>
    <w:bookmarkStart w:name="z8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159 тысяч тенге.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Акжаикского районного маслихата Западно-Казахстанской области от 30.11.2023 </w:t>
      </w:r>
      <w:r>
        <w:rPr>
          <w:rFonts w:ascii="Times New Roman"/>
          <w:b w:val="false"/>
          <w:i w:val="false"/>
          <w:color w:val="000000"/>
          <w:sz w:val="28"/>
        </w:rPr>
        <w:t>№ 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Утвердить бюджет Базаршоланского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91"/>
    <w:bookmarkStart w:name="z8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42 255 тысячи тенге:</w:t>
      </w:r>
    </w:p>
    <w:bookmarkEnd w:id="92"/>
    <w:bookmarkStart w:name="z8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1 620 тысяча тенге;</w:t>
      </w:r>
    </w:p>
    <w:bookmarkEnd w:id="93"/>
    <w:bookmarkStart w:name="z8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bookmarkEnd w:id="94"/>
    <w:bookmarkStart w:name="z8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95"/>
    <w:bookmarkStart w:name="z8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40 485 тысяч тенге;</w:t>
      </w:r>
    </w:p>
    <w:bookmarkEnd w:id="96"/>
    <w:bookmarkStart w:name="z8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42 386 тысяч тенге;</w:t>
      </w:r>
    </w:p>
    <w:bookmarkEnd w:id="97"/>
    <w:bookmarkStart w:name="z8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8"/>
    <w:bookmarkStart w:name="z9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9"/>
    <w:bookmarkStart w:name="z9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0"/>
    <w:bookmarkStart w:name="z9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01"/>
    <w:bookmarkStart w:name="z9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2"/>
    <w:bookmarkStart w:name="z9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3"/>
    <w:bookmarkStart w:name="z9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- 131 тысяча тенге;</w:t>
      </w:r>
    </w:p>
    <w:bookmarkEnd w:id="104"/>
    <w:bookmarkStart w:name="z9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131 тысяча тенге:</w:t>
      </w:r>
    </w:p>
    <w:bookmarkEnd w:id="105"/>
    <w:bookmarkStart w:name="z9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06"/>
    <w:bookmarkStart w:name="z9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7"/>
    <w:bookmarkStart w:name="z9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131 тысяча тенге.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Акжаикского районного маслихата Западно-Казахстанской области от 30.11.2023 </w:t>
      </w:r>
      <w:r>
        <w:rPr>
          <w:rFonts w:ascii="Times New Roman"/>
          <w:b w:val="false"/>
          <w:i w:val="false"/>
          <w:color w:val="000000"/>
          <w:sz w:val="28"/>
        </w:rPr>
        <w:t>№ 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Утвердить бюджет Бударинского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09"/>
    <w:bookmarkStart w:name="z10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42 621 тысячи тенге:</w:t>
      </w:r>
    </w:p>
    <w:bookmarkEnd w:id="110"/>
    <w:bookmarkStart w:name="z10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3 033 тысячи тенге;</w:t>
      </w:r>
    </w:p>
    <w:bookmarkEnd w:id="111"/>
    <w:bookmarkStart w:name="z10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bookmarkEnd w:id="112"/>
    <w:bookmarkStart w:name="z10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330 тысячи тенге;</w:t>
      </w:r>
    </w:p>
    <w:bookmarkEnd w:id="113"/>
    <w:bookmarkStart w:name="z10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39 058 тысяч тенге;</w:t>
      </w:r>
    </w:p>
    <w:bookmarkEnd w:id="114"/>
    <w:bookmarkStart w:name="z10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42 942 тысячи тенге;</w:t>
      </w:r>
    </w:p>
    <w:bookmarkEnd w:id="115"/>
    <w:bookmarkStart w:name="z10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116"/>
    <w:bookmarkStart w:name="z10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7"/>
    <w:bookmarkStart w:name="z11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8"/>
    <w:bookmarkStart w:name="z11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9"/>
    <w:bookmarkStart w:name="z11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0"/>
    <w:bookmarkStart w:name="z11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1"/>
    <w:bookmarkStart w:name="z11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- 321 тысяча тенге;</w:t>
      </w:r>
    </w:p>
    <w:bookmarkEnd w:id="122"/>
    <w:bookmarkStart w:name="z11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321 тысяча тенге:</w:t>
      </w:r>
    </w:p>
    <w:bookmarkEnd w:id="123"/>
    <w:bookmarkStart w:name="z11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24"/>
    <w:bookmarkStart w:name="z11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5"/>
    <w:bookmarkStart w:name="z11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321 тысяча тенге.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Акжаикского районного маслихата Западно-Казахстанской области от 30.11.2023 </w:t>
      </w:r>
      <w:r>
        <w:rPr>
          <w:rFonts w:ascii="Times New Roman"/>
          <w:b w:val="false"/>
          <w:i w:val="false"/>
          <w:color w:val="000000"/>
          <w:sz w:val="28"/>
        </w:rPr>
        <w:t>№ 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Утвердить бюджет Есенсайского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27"/>
    <w:bookmarkStart w:name="z12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43 978 тысячи тенге:</w:t>
      </w:r>
    </w:p>
    <w:bookmarkEnd w:id="128"/>
    <w:bookmarkStart w:name="z12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2 246 тысячи тенге;</w:t>
      </w:r>
    </w:p>
    <w:bookmarkEnd w:id="129"/>
    <w:bookmarkStart w:name="z12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140 тысяч тенге;</w:t>
      </w:r>
    </w:p>
    <w:bookmarkEnd w:id="130"/>
    <w:bookmarkStart w:name="z12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80 тысяч тенге;</w:t>
      </w:r>
    </w:p>
    <w:bookmarkEnd w:id="131"/>
    <w:bookmarkStart w:name="z12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41 512 тысяча тенге;</w:t>
      </w:r>
    </w:p>
    <w:bookmarkEnd w:id="132"/>
    <w:bookmarkStart w:name="z12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44 271 тысячи тенге;</w:t>
      </w:r>
    </w:p>
    <w:bookmarkEnd w:id="133"/>
    <w:bookmarkStart w:name="z12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134"/>
    <w:bookmarkStart w:name="z12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35"/>
    <w:bookmarkStart w:name="z12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Start w:name="z13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7"/>
    <w:bookmarkStart w:name="z13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8"/>
    <w:bookmarkStart w:name="z13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- 293 тысячи тенге;</w:t>
      </w:r>
    </w:p>
    <w:bookmarkEnd w:id="139"/>
    <w:bookmarkStart w:name="z13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293 тысячи тенге:</w:t>
      </w:r>
    </w:p>
    <w:bookmarkEnd w:id="140"/>
    <w:bookmarkStart w:name="z13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41"/>
    <w:bookmarkStart w:name="z13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42"/>
    <w:bookmarkStart w:name="z13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293 тысячи тенге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Акжаикского районного маслихата Западно-Казахстанской области от 07.09.2023 </w:t>
      </w:r>
      <w:r>
        <w:rPr>
          <w:rFonts w:ascii="Times New Roman"/>
          <w:b w:val="false"/>
          <w:i w:val="false"/>
          <w:color w:val="000000"/>
          <w:sz w:val="28"/>
        </w:rPr>
        <w:t>№ 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Утвердить бюджет Жамбулского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44"/>
    <w:bookmarkStart w:name="z12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35 057 тысяч тенге:</w:t>
      </w:r>
    </w:p>
    <w:bookmarkEnd w:id="145"/>
    <w:bookmarkStart w:name="z12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1 405 тысяча тенге;</w:t>
      </w:r>
    </w:p>
    <w:bookmarkEnd w:id="146"/>
    <w:bookmarkStart w:name="z12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147"/>
    <w:bookmarkStart w:name="z12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37 тысяч тенге;</w:t>
      </w:r>
    </w:p>
    <w:bookmarkEnd w:id="148"/>
    <w:bookmarkStart w:name="z12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33 515 тысячи тенге;</w:t>
      </w:r>
    </w:p>
    <w:bookmarkEnd w:id="149"/>
    <w:bookmarkStart w:name="z12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35 425 тысяч тенге;</w:t>
      </w:r>
    </w:p>
    <w:bookmarkEnd w:id="150"/>
    <w:bookmarkStart w:name="z12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151"/>
    <w:bookmarkStart w:name="z12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52"/>
    <w:bookmarkStart w:name="z12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53"/>
    <w:bookmarkStart w:name="z13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54"/>
    <w:bookmarkStart w:name="z13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5"/>
    <w:bookmarkStart w:name="z13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6"/>
    <w:bookmarkStart w:name="z13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- 368 тысяч тенге;</w:t>
      </w:r>
    </w:p>
    <w:bookmarkEnd w:id="157"/>
    <w:bookmarkStart w:name="z13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368 тысяч тенге:</w:t>
      </w:r>
    </w:p>
    <w:bookmarkEnd w:id="158"/>
    <w:bookmarkStart w:name="z13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59"/>
    <w:bookmarkStart w:name="z13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0"/>
    <w:bookmarkStart w:name="z13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368 тысяч тенге.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Акжаикского районного маслихата Западно-Казахстанской области от 30.11.2023 </w:t>
      </w:r>
      <w:r>
        <w:rPr>
          <w:rFonts w:ascii="Times New Roman"/>
          <w:b w:val="false"/>
          <w:i w:val="false"/>
          <w:color w:val="000000"/>
          <w:sz w:val="28"/>
        </w:rPr>
        <w:t>№ 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Утвердить бюджет Жанабулакского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62"/>
    <w:bookmarkStart w:name="z15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38 699 тысяч тенге:</w:t>
      </w:r>
    </w:p>
    <w:bookmarkEnd w:id="163"/>
    <w:bookmarkStart w:name="z16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1 889 тысяча тенге;</w:t>
      </w:r>
    </w:p>
    <w:bookmarkEnd w:id="164"/>
    <w:bookmarkStart w:name="z16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265 тысяч тенге;</w:t>
      </w:r>
    </w:p>
    <w:bookmarkEnd w:id="165"/>
    <w:bookmarkStart w:name="z16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66"/>
    <w:bookmarkStart w:name="z16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36 545 тысяч тенге;</w:t>
      </w:r>
    </w:p>
    <w:bookmarkEnd w:id="167"/>
    <w:bookmarkStart w:name="z16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38 741 тысяч тенге;</w:t>
      </w:r>
    </w:p>
    <w:bookmarkEnd w:id="168"/>
    <w:bookmarkStart w:name="z16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Start w:name="z16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70"/>
    <w:bookmarkStart w:name="z16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71"/>
    <w:bookmarkStart w:name="z16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72"/>
    <w:bookmarkStart w:name="z17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73"/>
    <w:bookmarkStart w:name="z17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- 42 тысячи тенге;</w:t>
      </w:r>
    </w:p>
    <w:bookmarkEnd w:id="174"/>
    <w:bookmarkStart w:name="z17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42 тысячи тенге:</w:t>
      </w:r>
    </w:p>
    <w:bookmarkEnd w:id="175"/>
    <w:bookmarkStart w:name="z17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6"/>
    <w:bookmarkStart w:name="z17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7"/>
    <w:bookmarkStart w:name="z17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 тысячи тенге.</w:t>
      </w:r>
    </w:p>
    <w:bookmarkEnd w:id="1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Акжаикского районного маслихата Западно-Казахстанской области от 07.09.2023 </w:t>
      </w:r>
      <w:r>
        <w:rPr>
          <w:rFonts w:ascii="Times New Roman"/>
          <w:b w:val="false"/>
          <w:i w:val="false"/>
          <w:color w:val="000000"/>
          <w:sz w:val="28"/>
        </w:rPr>
        <w:t>№ 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Утвердить бюджет Конеккеткенского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79"/>
    <w:bookmarkStart w:name="z14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41 489 тысяча тенге:</w:t>
      </w:r>
    </w:p>
    <w:bookmarkEnd w:id="180"/>
    <w:bookmarkStart w:name="z14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1 550 тысяча тенге;</w:t>
      </w:r>
    </w:p>
    <w:bookmarkEnd w:id="181"/>
    <w:bookmarkStart w:name="z14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 тысячи тенге;</w:t>
      </w:r>
    </w:p>
    <w:bookmarkEnd w:id="182"/>
    <w:bookmarkStart w:name="z14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83"/>
    <w:bookmarkStart w:name="z14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39 885 тысяч тенге;</w:t>
      </w:r>
    </w:p>
    <w:bookmarkEnd w:id="184"/>
    <w:bookmarkStart w:name="z14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42 129 тысячи тенге;</w:t>
      </w:r>
    </w:p>
    <w:bookmarkEnd w:id="185"/>
    <w:bookmarkStart w:name="z14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186"/>
    <w:bookmarkStart w:name="z14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87"/>
    <w:bookmarkStart w:name="z14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88"/>
    <w:bookmarkStart w:name="z14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89"/>
    <w:bookmarkStart w:name="z15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90"/>
    <w:bookmarkStart w:name="z15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91"/>
    <w:bookmarkStart w:name="z15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- 640 тысяч тенге;</w:t>
      </w:r>
    </w:p>
    <w:bookmarkEnd w:id="192"/>
    <w:bookmarkStart w:name="z15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640 тысяч тенге:</w:t>
      </w:r>
    </w:p>
    <w:bookmarkEnd w:id="193"/>
    <w:bookmarkStart w:name="z15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94"/>
    <w:bookmarkStart w:name="z15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5"/>
    <w:bookmarkStart w:name="z15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640 тысяч тенге.</w:t>
      </w:r>
    </w:p>
    <w:bookmarkEnd w:id="1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Акжаикского районного маслихата Западно-Казахстанской области от 30.11.2023 </w:t>
      </w:r>
      <w:r>
        <w:rPr>
          <w:rFonts w:ascii="Times New Roman"/>
          <w:b w:val="false"/>
          <w:i w:val="false"/>
          <w:color w:val="000000"/>
          <w:sz w:val="28"/>
        </w:rPr>
        <w:t>№ 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Утвердить бюджет Кабыршактинского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97"/>
    <w:bookmarkStart w:name="z15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38 808 тысяч тенге:</w:t>
      </w:r>
    </w:p>
    <w:bookmarkEnd w:id="198"/>
    <w:bookmarkStart w:name="z16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1 879 тысяча тенге;</w:t>
      </w:r>
    </w:p>
    <w:bookmarkEnd w:id="199"/>
    <w:bookmarkStart w:name="z16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 тысяч тенге;</w:t>
      </w:r>
    </w:p>
    <w:bookmarkEnd w:id="200"/>
    <w:bookmarkStart w:name="z16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01"/>
    <w:bookmarkStart w:name="z16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36 869 тысяч тенге;</w:t>
      </w:r>
    </w:p>
    <w:bookmarkEnd w:id="202"/>
    <w:bookmarkStart w:name="z16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38 841 тысяч тенге;</w:t>
      </w:r>
    </w:p>
    <w:bookmarkEnd w:id="203"/>
    <w:bookmarkStart w:name="z16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204"/>
    <w:bookmarkStart w:name="z16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05"/>
    <w:bookmarkStart w:name="z16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06"/>
    <w:bookmarkStart w:name="z16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207"/>
    <w:bookmarkStart w:name="z16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08"/>
    <w:bookmarkStart w:name="z17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09"/>
    <w:bookmarkStart w:name="z17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- 33 тысячи тенге;</w:t>
      </w:r>
    </w:p>
    <w:bookmarkEnd w:id="210"/>
    <w:bookmarkStart w:name="z17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33 тысячи тенге:</w:t>
      </w:r>
    </w:p>
    <w:bookmarkEnd w:id="211"/>
    <w:bookmarkStart w:name="z17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212"/>
    <w:bookmarkStart w:name="z17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13"/>
    <w:bookmarkStart w:name="z17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 тысячи тенге.</w:t>
      </w:r>
    </w:p>
    <w:bookmarkEnd w:id="2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решения Акжаикского районного маслихата Западно-Казахстанской области от 30.11.2023 </w:t>
      </w:r>
      <w:r>
        <w:rPr>
          <w:rFonts w:ascii="Times New Roman"/>
          <w:b w:val="false"/>
          <w:i w:val="false"/>
          <w:color w:val="000000"/>
          <w:sz w:val="28"/>
        </w:rPr>
        <w:t>№ 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Утвердить бюджет Карауылтюбинского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15"/>
    <w:bookmarkStart w:name="z17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38 496 тысяч тенге:</w:t>
      </w:r>
    </w:p>
    <w:bookmarkEnd w:id="216"/>
    <w:bookmarkStart w:name="z17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2 065 тысячи тенге;</w:t>
      </w:r>
    </w:p>
    <w:bookmarkEnd w:id="217"/>
    <w:bookmarkStart w:name="z18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bookmarkEnd w:id="218"/>
    <w:bookmarkStart w:name="z18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19"/>
    <w:bookmarkStart w:name="z18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36 381 тысяч тенге;</w:t>
      </w:r>
    </w:p>
    <w:bookmarkEnd w:id="220"/>
    <w:bookmarkStart w:name="z18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38 610 тысяч тенге;</w:t>
      </w:r>
    </w:p>
    <w:bookmarkEnd w:id="221"/>
    <w:bookmarkStart w:name="z18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222"/>
    <w:bookmarkStart w:name="z18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23"/>
    <w:bookmarkStart w:name="z18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24"/>
    <w:bookmarkStart w:name="z18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225"/>
    <w:bookmarkStart w:name="z18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26"/>
    <w:bookmarkStart w:name="z18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27"/>
    <w:bookmarkStart w:name="z19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- 114 тысяч тенге;</w:t>
      </w:r>
    </w:p>
    <w:bookmarkEnd w:id="228"/>
    <w:bookmarkStart w:name="z19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114 тысяч тенге:</w:t>
      </w:r>
    </w:p>
    <w:bookmarkEnd w:id="229"/>
    <w:bookmarkStart w:name="z19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230"/>
    <w:bookmarkStart w:name="z19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31"/>
    <w:bookmarkStart w:name="z19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114 тысяч тенге.</w:t>
      </w:r>
    </w:p>
    <w:bookmarkEnd w:id="2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Акжаикского районного маслихата Западно-Казахстанской области от 30.11.2023 </w:t>
      </w:r>
      <w:r>
        <w:rPr>
          <w:rFonts w:ascii="Times New Roman"/>
          <w:b w:val="false"/>
          <w:i w:val="false"/>
          <w:color w:val="000000"/>
          <w:sz w:val="28"/>
        </w:rPr>
        <w:t>№ 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 Утвердить бюджет Курайлысайского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33"/>
    <w:bookmarkStart w:name="z19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57 945 тысяч тенге:</w:t>
      </w:r>
    </w:p>
    <w:bookmarkEnd w:id="234"/>
    <w:bookmarkStart w:name="z19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1 640 тысяча тенге;</w:t>
      </w:r>
    </w:p>
    <w:bookmarkEnd w:id="235"/>
    <w:bookmarkStart w:name="z19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bookmarkEnd w:id="236"/>
    <w:bookmarkStart w:name="z20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120 тысяч тенге;</w:t>
      </w:r>
    </w:p>
    <w:bookmarkEnd w:id="237"/>
    <w:bookmarkStart w:name="z20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55 985 тысяч тенге;</w:t>
      </w:r>
    </w:p>
    <w:bookmarkEnd w:id="238"/>
    <w:bookmarkStart w:name="z20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57 952 тысячи тенге;</w:t>
      </w:r>
    </w:p>
    <w:bookmarkEnd w:id="239"/>
    <w:bookmarkStart w:name="z20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240"/>
    <w:bookmarkStart w:name="z20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41"/>
    <w:bookmarkStart w:name="z20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42"/>
    <w:bookmarkStart w:name="z20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243"/>
    <w:bookmarkStart w:name="z20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44"/>
    <w:bookmarkStart w:name="z20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45"/>
    <w:bookmarkStart w:name="z20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- 7 тысяч тенге;</w:t>
      </w:r>
    </w:p>
    <w:bookmarkEnd w:id="246"/>
    <w:bookmarkStart w:name="z21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7 тысяч тенге:</w:t>
      </w:r>
    </w:p>
    <w:bookmarkEnd w:id="247"/>
    <w:bookmarkStart w:name="z21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248"/>
    <w:bookmarkStart w:name="z21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49"/>
    <w:bookmarkStart w:name="z21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тысяч тенге.</w:t>
      </w:r>
    </w:p>
    <w:bookmarkEnd w:id="2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решения Акжаикского районного маслихата Западно-Казахстанской области от 30.11.2023 </w:t>
      </w:r>
      <w:r>
        <w:rPr>
          <w:rFonts w:ascii="Times New Roman"/>
          <w:b w:val="false"/>
          <w:i w:val="false"/>
          <w:color w:val="000000"/>
          <w:sz w:val="28"/>
        </w:rPr>
        <w:t>№ 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 Утвердить бюджет Мергеневского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51"/>
    <w:bookmarkStart w:name="z21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53 706 тысячи тенге:</w:t>
      </w:r>
    </w:p>
    <w:bookmarkEnd w:id="252"/>
    <w:bookmarkStart w:name="z21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2 162 тысячи тенге;</w:t>
      </w:r>
    </w:p>
    <w:bookmarkEnd w:id="253"/>
    <w:bookmarkStart w:name="z21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125 тысяч тенге;</w:t>
      </w:r>
    </w:p>
    <w:bookmarkEnd w:id="254"/>
    <w:bookmarkStart w:name="z21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55"/>
    <w:bookmarkStart w:name="z22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51 419 тысяча тенге;</w:t>
      </w:r>
    </w:p>
    <w:bookmarkEnd w:id="256"/>
    <w:bookmarkStart w:name="z22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53 956 тысячи тенге;</w:t>
      </w:r>
    </w:p>
    <w:bookmarkEnd w:id="257"/>
    <w:bookmarkStart w:name="z22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258"/>
    <w:bookmarkStart w:name="z22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59"/>
    <w:bookmarkStart w:name="z22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60"/>
    <w:bookmarkStart w:name="z22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261"/>
    <w:bookmarkStart w:name="z22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62"/>
    <w:bookmarkStart w:name="z22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63"/>
    <w:bookmarkStart w:name="z22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- 250 тысяч тенге;</w:t>
      </w:r>
    </w:p>
    <w:bookmarkEnd w:id="264"/>
    <w:bookmarkStart w:name="z22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250 тысяч тенге:</w:t>
      </w:r>
    </w:p>
    <w:bookmarkEnd w:id="265"/>
    <w:bookmarkStart w:name="z23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266"/>
    <w:bookmarkStart w:name="z23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67"/>
    <w:bookmarkStart w:name="z23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250 тысяч тенге.</w:t>
      </w:r>
    </w:p>
    <w:bookmarkEnd w:id="2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Акжаикского районного маслихата Западно-Казахстанской области от 30.11.2023 </w:t>
      </w:r>
      <w:r>
        <w:rPr>
          <w:rFonts w:ascii="Times New Roman"/>
          <w:b w:val="false"/>
          <w:i w:val="false"/>
          <w:color w:val="000000"/>
          <w:sz w:val="28"/>
        </w:rPr>
        <w:t>№ 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 Утвердить бюджет Сартогайского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69"/>
    <w:bookmarkStart w:name="z23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50 842 тысяч тенге:</w:t>
      </w:r>
    </w:p>
    <w:bookmarkEnd w:id="270"/>
    <w:bookmarkStart w:name="z23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1 289 тысяча тенге;</w:t>
      </w:r>
    </w:p>
    <w:bookmarkEnd w:id="271"/>
    <w:bookmarkStart w:name="z23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тысяч тенге;</w:t>
      </w:r>
    </w:p>
    <w:bookmarkEnd w:id="272"/>
    <w:bookmarkStart w:name="z23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73"/>
    <w:bookmarkStart w:name="z23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49 473 тысяч тенге;</w:t>
      </w:r>
    </w:p>
    <w:bookmarkEnd w:id="274"/>
    <w:bookmarkStart w:name="z24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51 192 тысяча тенге;</w:t>
      </w:r>
    </w:p>
    <w:bookmarkEnd w:id="275"/>
    <w:bookmarkStart w:name="z24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276"/>
    <w:bookmarkStart w:name="z24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77"/>
    <w:bookmarkStart w:name="z24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78"/>
    <w:bookmarkStart w:name="z24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279"/>
    <w:bookmarkStart w:name="z24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80"/>
    <w:bookmarkStart w:name="z24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81"/>
    <w:bookmarkStart w:name="z24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- 350 тысяч тенге;</w:t>
      </w:r>
    </w:p>
    <w:bookmarkEnd w:id="282"/>
    <w:bookmarkStart w:name="z24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350 тысяч тенге:</w:t>
      </w:r>
    </w:p>
    <w:bookmarkEnd w:id="283"/>
    <w:bookmarkStart w:name="z24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284"/>
    <w:bookmarkStart w:name="z25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85"/>
    <w:bookmarkStart w:name="z25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350 тысяч тенге.</w:t>
      </w:r>
    </w:p>
    <w:bookmarkEnd w:id="2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решения Акжаикского районного маслихата Западно-Казахстанской области от 30.11.2023 </w:t>
      </w:r>
      <w:r>
        <w:rPr>
          <w:rFonts w:ascii="Times New Roman"/>
          <w:b w:val="false"/>
          <w:i w:val="false"/>
          <w:color w:val="000000"/>
          <w:sz w:val="28"/>
        </w:rPr>
        <w:t>№ 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 Утвердить бюджет Тайпакского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87"/>
    <w:bookmarkStart w:name="z25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111 707 тысяч тенге:</w:t>
      </w:r>
    </w:p>
    <w:bookmarkEnd w:id="288"/>
    <w:bookmarkStart w:name="z25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11 763 тысяч тенге;</w:t>
      </w:r>
    </w:p>
    <w:bookmarkEnd w:id="289"/>
    <w:bookmarkStart w:name="z25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455 тысяч тенге;</w:t>
      </w:r>
    </w:p>
    <w:bookmarkEnd w:id="290"/>
    <w:bookmarkStart w:name="z25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91"/>
    <w:bookmarkStart w:name="z25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99 489 тысяч тенге;</w:t>
      </w:r>
    </w:p>
    <w:bookmarkEnd w:id="292"/>
    <w:bookmarkStart w:name="z25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112 348 тысяч тенге;</w:t>
      </w:r>
    </w:p>
    <w:bookmarkEnd w:id="293"/>
    <w:bookmarkStart w:name="z26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294"/>
    <w:bookmarkStart w:name="z26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95"/>
    <w:bookmarkStart w:name="z26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6"/>
    <w:bookmarkStart w:name="z26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297"/>
    <w:bookmarkStart w:name="z26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98"/>
    <w:bookmarkStart w:name="z26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99"/>
    <w:bookmarkStart w:name="z26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- 641 тысяча тенге;</w:t>
      </w:r>
    </w:p>
    <w:bookmarkEnd w:id="300"/>
    <w:bookmarkStart w:name="z26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641 тысяча тенге:</w:t>
      </w:r>
    </w:p>
    <w:bookmarkEnd w:id="301"/>
    <w:bookmarkStart w:name="z26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302"/>
    <w:bookmarkStart w:name="z26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03"/>
    <w:bookmarkStart w:name="z27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641 тысяча тенге.</w:t>
      </w:r>
    </w:p>
    <w:bookmarkEnd w:id="3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решения Акжаикского районного маслихата Западно-Казахстанской области от 30.11.2023 </w:t>
      </w:r>
      <w:r>
        <w:rPr>
          <w:rFonts w:ascii="Times New Roman"/>
          <w:b w:val="false"/>
          <w:i w:val="false"/>
          <w:color w:val="000000"/>
          <w:sz w:val="28"/>
        </w:rPr>
        <w:t>№ 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 Утвердить бюджет Чапаевского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05"/>
    <w:bookmarkStart w:name="z27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145 073 тысяч тенге:</w:t>
      </w:r>
    </w:p>
    <w:bookmarkEnd w:id="306"/>
    <w:bookmarkStart w:name="z27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24 617 тысячи тенге;</w:t>
      </w:r>
    </w:p>
    <w:bookmarkEnd w:id="307"/>
    <w:bookmarkStart w:name="z27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3 000 тысячи тенге;</w:t>
      </w:r>
    </w:p>
    <w:bookmarkEnd w:id="308"/>
    <w:bookmarkStart w:name="z27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2 250 тысячи тенге;</w:t>
      </w:r>
    </w:p>
    <w:bookmarkEnd w:id="309"/>
    <w:bookmarkStart w:name="z27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115 206 тысяч тенге;</w:t>
      </w:r>
    </w:p>
    <w:bookmarkEnd w:id="310"/>
    <w:bookmarkStart w:name="z27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146 484 тысяч тенге;</w:t>
      </w:r>
    </w:p>
    <w:bookmarkEnd w:id="311"/>
    <w:bookmarkStart w:name="z27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312"/>
    <w:bookmarkStart w:name="z28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13"/>
    <w:bookmarkStart w:name="z28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14"/>
    <w:bookmarkStart w:name="z28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315"/>
    <w:bookmarkStart w:name="z28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6"/>
    <w:bookmarkStart w:name="z28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17"/>
    <w:bookmarkStart w:name="z28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- 1 411 тысяча тенге;</w:t>
      </w:r>
    </w:p>
    <w:bookmarkEnd w:id="318"/>
    <w:bookmarkStart w:name="z28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1 411 тысяча тенге:</w:t>
      </w:r>
    </w:p>
    <w:bookmarkEnd w:id="319"/>
    <w:bookmarkStart w:name="z28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320"/>
    <w:bookmarkStart w:name="z28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21"/>
    <w:bookmarkStart w:name="z28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1 411 тысяча тенге.</w:t>
      </w:r>
    </w:p>
    <w:bookmarkEnd w:id="3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– в редакции решения Акжаикского районного маслихата Западно-Казахстанской области от 30.11.2023 </w:t>
      </w:r>
      <w:r>
        <w:rPr>
          <w:rFonts w:ascii="Times New Roman"/>
          <w:b w:val="false"/>
          <w:i w:val="false"/>
          <w:color w:val="000000"/>
          <w:sz w:val="28"/>
        </w:rPr>
        <w:t>№ 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Поступления в бюджеты сельских округов на 2023 год формируется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26 декабря 2022 года № 23-2 "О районном бюджете на 2023-2025 годы".</w:t>
      </w:r>
    </w:p>
    <w:bookmarkEnd w:id="323"/>
    <w:bookmarkStart w:name="z32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 в бюджете сельского округа на 2023 год поступления субвенции передаваемых из районного бюджета в сумме 642 952 тысячи тенге.</w:t>
      </w:r>
    </w:p>
    <w:bookmarkEnd w:id="324"/>
    <w:bookmarkStart w:name="z33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кодексом Республики Казахстан и Правительством Республики Казахстан.</w:t>
      </w:r>
    </w:p>
    <w:bookmarkEnd w:id="325"/>
    <w:bookmarkStart w:name="z33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Настоящее решение вводится в действие с 1 января 2023 года.</w:t>
      </w:r>
    </w:p>
    <w:bookmarkEnd w:id="3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24-1</w:t>
            </w:r>
          </w:p>
        </w:tc>
      </w:tr>
    </w:tbl>
    <w:bookmarkStart w:name="z334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Акжолского сельского округа на 2023 год</w:t>
      </w:r>
    </w:p>
    <w:bookmarkEnd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Акжаикского районного маслихата Западно-Казахстанской области от 04.05.2023 </w:t>
      </w:r>
      <w:r>
        <w:rPr>
          <w:rFonts w:ascii="Times New Roman"/>
          <w:b w:val="false"/>
          <w:i w:val="false"/>
          <w:color w:val="ff0000"/>
          <w:sz w:val="28"/>
        </w:rPr>
        <w:t>№ 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24-1</w:t>
            </w:r>
          </w:p>
        </w:tc>
      </w:tr>
    </w:tbl>
    <w:bookmarkStart w:name="z336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Акжолского сельского округа на 2024 год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24-1</w:t>
            </w:r>
          </w:p>
        </w:tc>
      </w:tr>
    </w:tbl>
    <w:bookmarkStart w:name="z338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Акжолского сельского округа на 2025 год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 24-1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Акжаикского районного маслихата Западно-Казахстанской области от 30.11.2023 </w:t>
      </w:r>
      <w:r>
        <w:rPr>
          <w:rFonts w:ascii="Times New Roman"/>
          <w:b w:val="false"/>
          <w:i w:val="false"/>
          <w:color w:val="ff0000"/>
          <w:sz w:val="28"/>
        </w:rPr>
        <w:t>№ 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24-1</w:t>
            </w:r>
          </w:p>
        </w:tc>
      </w:tr>
    </w:tbl>
    <w:bookmarkStart w:name="z342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2024 год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24-1</w:t>
            </w:r>
          </w:p>
        </w:tc>
      </w:tr>
    </w:tbl>
    <w:bookmarkStart w:name="z344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2025 год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 24-1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Акжаикского районного маслихата Западно-Казахстанской области от 30.11.2023 </w:t>
      </w:r>
      <w:r>
        <w:rPr>
          <w:rFonts w:ascii="Times New Roman"/>
          <w:b w:val="false"/>
          <w:i w:val="false"/>
          <w:color w:val="ff0000"/>
          <w:sz w:val="28"/>
        </w:rPr>
        <w:t>№ 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24-1</w:t>
            </w:r>
          </w:p>
        </w:tc>
      </w:tr>
    </w:tbl>
    <w:bookmarkStart w:name="z348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2024 год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24-1</w:t>
            </w:r>
          </w:p>
        </w:tc>
      </w:tr>
    </w:tbl>
    <w:bookmarkStart w:name="z350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2025 год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 24-1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Акжаикского районного маслихата Западно-Казахстанской области от 30.11.2023 </w:t>
      </w:r>
      <w:r>
        <w:rPr>
          <w:rFonts w:ascii="Times New Roman"/>
          <w:b w:val="false"/>
          <w:i w:val="false"/>
          <w:color w:val="ff0000"/>
          <w:sz w:val="28"/>
        </w:rPr>
        <w:t>№ 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24-1</w:t>
            </w:r>
          </w:p>
        </w:tc>
      </w:tr>
    </w:tbl>
    <w:bookmarkStart w:name="z354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2024 год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24-1</w:t>
            </w:r>
          </w:p>
        </w:tc>
      </w:tr>
    </w:tbl>
    <w:bookmarkStart w:name="z356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2025 год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 24-1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Базартюбинского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Акжаикского районного маслихата Западно-Казахстанской области от 30.11.2023 </w:t>
      </w:r>
      <w:r>
        <w:rPr>
          <w:rFonts w:ascii="Times New Roman"/>
          <w:b w:val="false"/>
          <w:i w:val="false"/>
          <w:color w:val="ff0000"/>
          <w:sz w:val="28"/>
        </w:rPr>
        <w:t>№ 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24-1</w:t>
            </w:r>
          </w:p>
        </w:tc>
      </w:tr>
    </w:tbl>
    <w:bookmarkStart w:name="z360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Базартюбинского сельского округа на 2024 год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24-1</w:t>
            </w:r>
          </w:p>
        </w:tc>
      </w:tr>
    </w:tbl>
    <w:bookmarkStart w:name="z362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Базартюбинского сельского округа на 2025 год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 24-1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Базаршоланского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Акжаикского районного маслихата Западно-Казахстанской области от 30.11.2023 </w:t>
      </w:r>
      <w:r>
        <w:rPr>
          <w:rFonts w:ascii="Times New Roman"/>
          <w:b w:val="false"/>
          <w:i w:val="false"/>
          <w:color w:val="ff0000"/>
          <w:sz w:val="28"/>
        </w:rPr>
        <w:t>№ 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24-1</w:t>
            </w:r>
          </w:p>
        </w:tc>
      </w:tr>
    </w:tbl>
    <w:bookmarkStart w:name="z366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Базаршоланского сельского округа на 2024 год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24-1</w:t>
            </w:r>
          </w:p>
        </w:tc>
      </w:tr>
    </w:tbl>
    <w:bookmarkStart w:name="z368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Базаршоланского сельского округа на 2025 год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 24-1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Бударинского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Акжаикского районного маслихата Западно-Казахстанской области от 30.11.2023 </w:t>
      </w:r>
      <w:r>
        <w:rPr>
          <w:rFonts w:ascii="Times New Roman"/>
          <w:b w:val="false"/>
          <w:i w:val="false"/>
          <w:color w:val="ff0000"/>
          <w:sz w:val="28"/>
        </w:rPr>
        <w:t>№ 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24-1</w:t>
            </w:r>
          </w:p>
        </w:tc>
      </w:tr>
    </w:tbl>
    <w:bookmarkStart w:name="z372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Бударинского сельского округа на 2024 год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24-1</w:t>
            </w:r>
          </w:p>
        </w:tc>
      </w:tr>
    </w:tbl>
    <w:bookmarkStart w:name="z374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Бударинского сельского округа на 2025 год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 24-1</w:t>
            </w:r>
          </w:p>
        </w:tc>
      </w:tr>
    </w:tbl>
    <w:bookmarkStart w:name="z376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Есенсайского сельского округа на 2023 год</w:t>
      </w:r>
    </w:p>
    <w:bookmarkEnd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Акжаикского районного маслихата Западно-Казахстанской области от 07.09.2023 </w:t>
      </w:r>
      <w:r>
        <w:rPr>
          <w:rFonts w:ascii="Times New Roman"/>
          <w:b w:val="false"/>
          <w:i w:val="false"/>
          <w:color w:val="ff0000"/>
          <w:sz w:val="28"/>
        </w:rPr>
        <w:t>№ 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24-1</w:t>
            </w:r>
          </w:p>
        </w:tc>
      </w:tr>
    </w:tbl>
    <w:bookmarkStart w:name="z378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Есенсайского сельского округа на 2024 год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24-1</w:t>
            </w:r>
          </w:p>
        </w:tc>
      </w:tr>
    </w:tbl>
    <w:bookmarkStart w:name="z380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Есенсайского сельского округа на 2025 год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 24-1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Жамбулского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Акжаикского районного маслихата Западно-Казахстанской области от 30.11.2023 </w:t>
      </w:r>
      <w:r>
        <w:rPr>
          <w:rFonts w:ascii="Times New Roman"/>
          <w:b w:val="false"/>
          <w:i w:val="false"/>
          <w:color w:val="ff0000"/>
          <w:sz w:val="28"/>
        </w:rPr>
        <w:t>№ 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24-1</w:t>
            </w:r>
          </w:p>
        </w:tc>
      </w:tr>
    </w:tbl>
    <w:bookmarkStart w:name="z384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Жамбулского сельского округа на 2024 год</w:t>
      </w:r>
    </w:p>
    <w:bookmarkEnd w:id="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24-1</w:t>
            </w:r>
          </w:p>
        </w:tc>
      </w:tr>
    </w:tbl>
    <w:bookmarkStart w:name="z386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Жамбулского сельского округа на 2025 год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 24-1</w:t>
            </w:r>
          </w:p>
        </w:tc>
      </w:tr>
    </w:tbl>
    <w:bookmarkStart w:name="z388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Жанабулакского сельского округа на 2023 год</w:t>
      </w:r>
    </w:p>
    <w:bookmarkEnd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Акжаикского районного маслихата Западно-Казахстанской области от 07.09.2023 </w:t>
      </w:r>
      <w:r>
        <w:rPr>
          <w:rFonts w:ascii="Times New Roman"/>
          <w:b w:val="false"/>
          <w:i w:val="false"/>
          <w:color w:val="ff0000"/>
          <w:sz w:val="28"/>
        </w:rPr>
        <w:t>№ 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24-1</w:t>
            </w:r>
          </w:p>
        </w:tc>
      </w:tr>
    </w:tbl>
    <w:bookmarkStart w:name="z390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Жанабулакского сельского округа на 2024 год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24-1</w:t>
            </w:r>
          </w:p>
        </w:tc>
      </w:tr>
    </w:tbl>
    <w:bookmarkStart w:name="z392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Жанабулакского сельского округа на 2025 год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 24-1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Конеккеткенского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Акжаикского районного маслихата Западно-Казахстанской области от 30.11.2023 </w:t>
      </w:r>
      <w:r>
        <w:rPr>
          <w:rFonts w:ascii="Times New Roman"/>
          <w:b w:val="false"/>
          <w:i w:val="false"/>
          <w:color w:val="ff0000"/>
          <w:sz w:val="28"/>
        </w:rPr>
        <w:t>№ 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24-1</w:t>
            </w:r>
          </w:p>
        </w:tc>
      </w:tr>
    </w:tbl>
    <w:bookmarkStart w:name="z396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Конеккеткенского сельского округа на 2024 год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24-1</w:t>
            </w:r>
          </w:p>
        </w:tc>
      </w:tr>
    </w:tbl>
    <w:bookmarkStart w:name="z398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Конеккеткенского сельского округа на 2025 год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 24-1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Кабыршактинского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– в редакции решения Акжаикского районного маслихата Западно-Казахстанской области от 30.11.2023 </w:t>
      </w:r>
      <w:r>
        <w:rPr>
          <w:rFonts w:ascii="Times New Roman"/>
          <w:b w:val="false"/>
          <w:i w:val="false"/>
          <w:color w:val="ff0000"/>
          <w:sz w:val="28"/>
        </w:rPr>
        <w:t>№ 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24-1</w:t>
            </w:r>
          </w:p>
        </w:tc>
      </w:tr>
    </w:tbl>
    <w:bookmarkStart w:name="z402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Кабыршактинского сельского округа на 2024 год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24-1</w:t>
            </w:r>
          </w:p>
        </w:tc>
      </w:tr>
    </w:tbl>
    <w:bookmarkStart w:name="z404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Кабыршактинского сельского округа на 2025 год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 24-1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Карауылтюбинского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– в редакции решения Акжаикского районного маслихата Западно-Казахстанской области от 30.11.2023 </w:t>
      </w:r>
      <w:r>
        <w:rPr>
          <w:rFonts w:ascii="Times New Roman"/>
          <w:b w:val="false"/>
          <w:i w:val="false"/>
          <w:color w:val="ff0000"/>
          <w:sz w:val="28"/>
        </w:rPr>
        <w:t>№ 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24-1</w:t>
            </w:r>
          </w:p>
        </w:tc>
      </w:tr>
    </w:tbl>
    <w:bookmarkStart w:name="z408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Карауылтюбинского сельского округа на 2024 год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24-1</w:t>
            </w:r>
          </w:p>
        </w:tc>
      </w:tr>
    </w:tbl>
    <w:bookmarkStart w:name="z410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Карауылтюбинского сельского округа на 2025 год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 24-1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Курайлысайского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– в редакции решения Акжаикского районного маслихата Западно-Казахстанской области от 30.11.2023 </w:t>
      </w:r>
      <w:r>
        <w:rPr>
          <w:rFonts w:ascii="Times New Roman"/>
          <w:b w:val="false"/>
          <w:i w:val="false"/>
          <w:color w:val="ff0000"/>
          <w:sz w:val="28"/>
        </w:rPr>
        <w:t>№ 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24-1</w:t>
            </w:r>
          </w:p>
        </w:tc>
      </w:tr>
    </w:tbl>
    <w:bookmarkStart w:name="z414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Курайлысайского сельского округа на 2024 год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24-1</w:t>
            </w:r>
          </w:p>
        </w:tc>
      </w:tr>
    </w:tbl>
    <w:bookmarkStart w:name="z416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Курайлысайского сельского округа на 2025 год</w:t>
      </w:r>
    </w:p>
    <w:bookmarkEnd w:id="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 24-1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Мергеневского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– в редакции решения Акжаикского районного маслихата Западно-Казахстанской области от 30.11.2023 </w:t>
      </w:r>
      <w:r>
        <w:rPr>
          <w:rFonts w:ascii="Times New Roman"/>
          <w:b w:val="false"/>
          <w:i w:val="false"/>
          <w:color w:val="ff0000"/>
          <w:sz w:val="28"/>
        </w:rPr>
        <w:t>№ 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24-1</w:t>
            </w:r>
          </w:p>
        </w:tc>
      </w:tr>
    </w:tbl>
    <w:bookmarkStart w:name="z420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Мергеневского сельского округа на 2024 год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24-1</w:t>
            </w:r>
          </w:p>
        </w:tc>
      </w:tr>
    </w:tbl>
    <w:bookmarkStart w:name="z422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Мергеневского сельского округа на 2025 год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 24-1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Сартогайского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– в редакции решения Акжаикского районного маслихата Западно-Казахстанской области от 30.11.2023 </w:t>
      </w:r>
      <w:r>
        <w:rPr>
          <w:rFonts w:ascii="Times New Roman"/>
          <w:b w:val="false"/>
          <w:i w:val="false"/>
          <w:color w:val="ff0000"/>
          <w:sz w:val="28"/>
        </w:rPr>
        <w:t>№ 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24-1</w:t>
            </w:r>
          </w:p>
        </w:tc>
      </w:tr>
    </w:tbl>
    <w:bookmarkStart w:name="z426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Сартогайского сельского округа на 2024 год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24-1</w:t>
            </w:r>
          </w:p>
        </w:tc>
      </w:tr>
    </w:tbl>
    <w:bookmarkStart w:name="z428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Сартогайского сельского округа на 2025 год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 24-1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Тайпакского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 – в редакции решения Акжаикского районного маслихата Западно-Казахстанской области от 30.11.2023 </w:t>
      </w:r>
      <w:r>
        <w:rPr>
          <w:rFonts w:ascii="Times New Roman"/>
          <w:b w:val="false"/>
          <w:i w:val="false"/>
          <w:color w:val="ff0000"/>
          <w:sz w:val="28"/>
        </w:rPr>
        <w:t>№ 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24-1</w:t>
            </w:r>
          </w:p>
        </w:tc>
      </w:tr>
    </w:tbl>
    <w:bookmarkStart w:name="z432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Тайпакского сельского округа на 2024 год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24-1</w:t>
            </w:r>
          </w:p>
        </w:tc>
      </w:tr>
    </w:tbl>
    <w:bookmarkStart w:name="z434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Тайпакского сельского округа на 2025 год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 24-1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52 – в редакции решения Акжаикского районного маслихата Западно-Казахстанской области от 30.11.2023 </w:t>
      </w:r>
      <w:r>
        <w:rPr>
          <w:rFonts w:ascii="Times New Roman"/>
          <w:b w:val="false"/>
          <w:i w:val="false"/>
          <w:color w:val="ff0000"/>
          <w:sz w:val="28"/>
        </w:rPr>
        <w:t>№ 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24-1</w:t>
            </w:r>
          </w:p>
        </w:tc>
      </w:tr>
    </w:tbl>
    <w:bookmarkStart w:name="z438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2024 год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24-1</w:t>
            </w:r>
          </w:p>
        </w:tc>
      </w:tr>
    </w:tbl>
    <w:bookmarkStart w:name="z440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2025 год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