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793" w14:textId="270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10 января 2022 года № 12-1 "О бюджетах сельских округов Акжаикского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2022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2022-2024 годы" от 10 января 2022 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52 697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31 618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28 856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32 850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- 1 232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1 232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1 232 тысяча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56 625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1 864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54 585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57 820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37 403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34 517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34 681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33 450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Базаршоланского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39 137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1 163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40 094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Бударинского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34 668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2 607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31 879 тысяча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36 116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- 1 448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1 448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1 448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Есенсайского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37 532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35 323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37 959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31 489 тысяча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31 027 тысяча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31 712 тысяча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тысячи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тысячи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30 928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31 447 тысяча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36 106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35 167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33 925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 тысяча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32 422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33 989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тысячи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Караултюбинского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43 377 тысячи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1 407 тысяча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41 954 тысяча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44 357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36 306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35 274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37 187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Мергенского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34 502 тысячи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1 581 тысяча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32 556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35 318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- 816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38 997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39 219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тысячи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тысячи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108 652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9 634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98 028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109 543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- 891 тысяча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 тысяча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 тысяча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151 429 тысяча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22 093 тысячи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1 816 тысяча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126 540 тысяч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154 012 тысячи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- 2 583 тысячи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2 583 тысячи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2 583 тысячи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2022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2022 года № 12-1 </w:t>
            </w:r>
          </w:p>
        </w:tc>
      </w:tr>
    </w:tbl>
    <w:bookmarkStart w:name="z38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2022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2022 года № 12-1 </w:t>
            </w:r>
          </w:p>
        </w:tc>
      </w:tr>
    </w:tbl>
    <w:bookmarkStart w:name="z38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