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bef8" w14:textId="71e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Акжаикского районного маслихата от 5 апреля 2021 года № 3-10 "Об утверждении Плана по управлению пастбищами и их использованию по Акжаикскому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6 сентября 2022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5 апреля 2021 года №3-10 "Об утверждении Плана по управлению пастбищами и их использованию по Акжаикскому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Акжаикскому району на 2021-2022 годы утвержденным указанным решением дополнить подпунктом 11) согласно приложения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62, 63, 64, 65, 66, 67, 68, 69, 70, 71, 72, 73, 74, 75, 76, 77, 78 и 79 к настоящему Плану.".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Акжолского сельского округа Акжаикского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Аксуатского сельского округа Акжаикского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Алгабасского сельского округа Акжаикского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1722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Алмалинского сельского округа Акжаикского 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Базартобинского сельского округа Акжаикского района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Базаршоланского сельского округа Акжаикского района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Бударинского сельского округа Акжаикского района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Есенсайского сельского округа Акжаикского района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286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Жамбылского сельского округа Акжаикского района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 Жанабулакского сельского округа Акжаикского района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851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Кабыршактинского сельского округа Акжаикского района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Карауылтобинского сельского округа Акжаикского района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Конеккеткенского сельского округа Акжаикского района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Курайлысайского сельского округа Акжаикского района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Мергеневского сельского округа Акжаикского района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Сарытогайского сельского округа Акжаикского района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Тайпакского сельского округа Акжаикского района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расположенными  Чапаевского сельского округа Акжаикского района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