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a3202b" w14:textId="9a3202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поселка Деркул на 2023-2025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Уральского городского маслихата Западно-Казахстанской области от 27 декабря 2022 года № 22-6.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местном государственном управлении и самоуправлении в Республике Казахстан", Уральский городской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Утвердить бюджет поселка Деркул города Уральск на 2023-2025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2023 год в следующих объемах: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528 145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34 651 тысяча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18 401 тысяча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475 093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551 334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чистое бюджетное кредитование – 0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 сальдо по операциям с финансовыми активами – 0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 дефицит (профицит) бюджета – - 23 189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 финансирование дефицита (использование профицита) бюджета – 23 189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23 189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– в редакции решения Уральского городского маслихата Западно-Казахстанской области от 08.12.2023 </w:t>
      </w:r>
      <w:r>
        <w:rPr>
          <w:rFonts w:ascii="Times New Roman"/>
          <w:b w:val="false"/>
          <w:i w:val="false"/>
          <w:color w:val="000000"/>
          <w:sz w:val="28"/>
        </w:rPr>
        <w:t>№ 6-7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Поступления в бюджет поселка Деркул на 2023 год формируются 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и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Уральского городского маслихата от 22 декабря 2022 года № 22-2 "О городском бюджете на 2023-2025 годы".</w:t>
      </w:r>
    </w:p>
    <w:bookmarkEnd w:id="2"/>
    <w:bookmarkStart w:name="z2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Учесть в бюджете поселка Деркул на 2023 год поступление субвенции, передаваемой из городского бюджета в сумме 305 647 тысяч тенге.</w:t>
      </w:r>
    </w:p>
    <w:bookmarkEnd w:id="3"/>
    <w:bookmarkStart w:name="z2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Деньги от реализации товаров и услуг, предоставляемых государственными учреждениями, подведомственных местным исполнительным органам, используются ими в порядке, определяемом Бюджетным кодексом Республики Казахстан.</w:t>
      </w:r>
    </w:p>
    <w:bookmarkEnd w:id="4"/>
    <w:bookmarkStart w:name="z25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решение вводится в действие с 1 января 2023 года.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Уральского городского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Е.Калиев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Уральского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2022 года № 22-6</w:t>
            </w:r>
          </w:p>
        </w:tc>
      </w:tr>
    </w:tbl>
    <w:bookmarkStart w:name="z28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Деркул на 2023 год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– в редакции решения Уральского городского маслихата Западно-Казахстанской области от 08.12.2023 </w:t>
      </w:r>
      <w:r>
        <w:rPr>
          <w:rFonts w:ascii="Times New Roman"/>
          <w:b w:val="false"/>
          <w:i w:val="false"/>
          <w:color w:val="ff0000"/>
          <w:sz w:val="28"/>
        </w:rPr>
        <w:t>№ 6-7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</w:p>
    <w:bookmarkStart w:name="z2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тысяч тенге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</w:tblGrid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528 145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34 651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31 930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24 846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Продажа земли и нематериальных активов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475 093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475 093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475 093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551 334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84 961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84 961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84 961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84 961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335 730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335 730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335 730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74 780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217 639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43 311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126 388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126 388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126 388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автомобильных дорог в городах районного значения, селах, поселках, сельских округах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26 288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- 23 189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23 189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займов 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23 189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 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 Уральского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 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27 декабря 2022 года № 22-6 </w:t>
            </w:r>
          </w:p>
        </w:tc>
      </w:tr>
    </w:tbl>
    <w:bookmarkStart w:name="z31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Деркул на 2024 год</w:t>
      </w:r>
    </w:p>
    <w:bookmarkEnd w:id="8"/>
    <w:bookmarkStart w:name="z3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тысяч тенге</w:t>
      </w:r>
    </w:p>
    <w:bookmarkEnd w:id="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358 785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36 173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33 273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25 862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7 960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7 960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7 960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314 652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314 652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314 652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358 785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56 655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56 655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56 655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56 655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274 555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274 555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274 555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46 795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209 111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18 649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27 575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27 575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27 575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27 575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займов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 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 Уральского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 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2022 года № 22-6</w:t>
            </w:r>
          </w:p>
        </w:tc>
      </w:tr>
    </w:tbl>
    <w:bookmarkStart w:name="z34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Деркул на 2025 год</w:t>
      </w:r>
    </w:p>
    <w:bookmarkEnd w:id="10"/>
    <w:bookmarkStart w:name="z3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тысяч тенге</w:t>
      </w:r>
    </w:p>
    <w:bookmarkEnd w:id="1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370 250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37 438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34 436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7 247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26 761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324 612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324 612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324 612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370 250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57 546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57 546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57 546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57 546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284 165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284 165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284 165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48 433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216 430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19 302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28 539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28 539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28 539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28 539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займов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