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2214" w14:textId="3882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2022 года № 22-2.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54 624 461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27 554 482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9 426 855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17 408 317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56 672 356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-1 704 534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1 704 534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9 889 586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8 664 345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479 293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городской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2023 год по следующим подклассам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15,47%;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100%;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15,47%;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15,47%.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Учесть, что в городском бюджете на 2023 год предусмотрены целевые трансферты из вышестоящего бюджета: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9 265 655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6 457 757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900 000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100 000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1 358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1 708 800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97 740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5 264 168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380 800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72 631 тысяча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68 893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1 260 054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312 628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31 315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31 000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765 111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153 951 тысяча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153 514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993 168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1 011 103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30 000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2 874 020 тысяч тенге: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539 273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468 201 тысяча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1 866 546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9 889 586 тысяч тенге: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9 889 586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 Учесть, что в городском бюджете на 2023 год предусмотрены целевые трансферты бюджетам поселков, сельского округа в общей сумме 1 622 265 тысяч тенге. Распределение указанных сумм бюджетам поселков, сельского округа осуществляется на основании постановления акимата города Уральска.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Уральского городского маслихата Западно-Казахстанской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объемы бюджетных субвенций, передаваемой из городского бюджета в бюджеты поселков, сельского округа на 2023 год в абсолютном выражении в сумме 1 037 423 тысячи тенге: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 – 468 090 тысяч тенге;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180 115 тысяч тенге;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83 571 тысяча тенге;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305 647 тысяч тенге.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бюджетные изъятия из нижестоящих бюджетов в городской бюджет на 2023 год не предусматриваются.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города на 2023 год в размере 611 591 тысяча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6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8 559 461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22-2</w:t>
            </w:r>
          </w:p>
        </w:tc>
      </w:tr>
    </w:tbl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22-2</w:t>
            </w:r>
          </w:p>
        </w:tc>
      </w:tr>
    </w:tbl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