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754c" w14:textId="edd7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30 декабря 2021 года № 11-6 "О бюджете поселка Деркул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23 ноября 2022 года № 21-6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Деркул на 2022-2024 годы" от 30 декабря 2021 года №11-6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Деркул города Уральск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474 806,0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34 238,0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435 068,0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478 928,0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- 4 122,0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4 122,0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4 122,0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474 806,0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