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0b0" w14:textId="833b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№11-5 "О бюджете поселка Круглоозерный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апреля 2022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2022-2024 годы" от 30 декабря 2021 года №11-5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191 274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183 353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198 354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191 274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198 354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