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6834" w14:textId="bb56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здравоохранения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ноября 2022 года № 237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Западно - Казахстанскойобласти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здравоохранения Западно - Казахстанской области"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Западно - 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Западно - Казахстанской области Нарымбетова Б.Х.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Искалиев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237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Западно-Казахстанской области"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Западно-Казахстанской области" (далее - Управление) является государственным органом Республики Казахстан, осуществляющим руководство в сфере здравоохранения на территории Западно-Казахстанской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численностигосударственного учреждения "Управление здравоохранения Западно-Казахстанской области" утверждаются в соответствии с законодательством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090006, Западно-Казахстанская область, город Уральск, проспект Н.Назарбаева, дом №201.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полномочияУправления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межотраслевой координации, взаимодействие с общественными организациями по реализации государственных, целевых и комплексных программ по охране здоровья граждан;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 повышение квалификации кадров здравоохранения; развитие межотраслевого сотрудничества в области охраны здоровья граждан.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на рассмотрение акимата и акима области предложения по вопросам охраны здоровья и формирования здорового образа жизни, организации оказания лекарственной помощи населению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привлекать к работе специалистов других исполнительных органов, финансируемых из средств местного бюджета, по согласованию с их руководителями;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в пределах своей компетенции;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разрабатывать рекомендации по структуре в организациях, находящихся в ведении Управления;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созданию наблюдательных советов в организациях, находящихся в ведении Управления, проводить конкурсный отбор членов наблюдательного совета, формировать и утверждать состав наблюдательных советов, осуществлять оценку их деятельности;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обязательные для исполнения нормативные правовые акты в пределах своей компетенции;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соблюдать законодательство Республики Казахстан, права и охраняемые законом интересы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а также акимата, маслихата Западно-Казахстанской области исполнения задач и функций, возложенных на Управление;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обеспечивать мониторинг исполнения требований при осуществлении закупок медицинского оборудования и лекарственных средств согласно законодательству Республики Казахстан;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взаимодействовать с внешними государственными органами, для обеспечения оптимального и эффективного использования бюджетных средств.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актов акимата и акима Западно-Казахстанской области по вопросам, входящим в компетенцию Управление.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исполнение законодательства Республики Казахстан в области здравоохранения;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прав лиц на получение гарантированного объема бесплатной медицинской помощи;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закуп фармацевтических услуг;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обеспечение региона кадрами в области здравоохранения;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оказание бесплатной медицинской помощи, обеспечение лекарственными средствами и медицинскими изделиями при чрезвычайных ситуациях;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координирует деятельность по подготовке и повышению квалификации кадров в области здравоохранения;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гигиеническое обучение, пропаганду и формирование здорового образа жизни и здорового питания;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население о распространении социально значимых заболеваний и заболеваний, представляющих опасность для окружающих;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организовывают их деятельность;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вносят уполномоченному органу предложения по улучшению деятельности системы здравоохранения в пределах административно-территориальной единицы, в том числе по развитию первичной медико-санитарной помощи, охране материнства и детства и реализации программы по социально значимым заболеваниям;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кадровое обеспечение руководителей государственных организаций здравоохранения по согласованию с уполномоченным органом;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проводит профилактические прививки населению;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Управленияи несет персональную ответственность за выполнение возложенных на Управление задач и осуществления им своих функций.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отделов и работников Управления;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борьбе с коррупцией и несет персональную ответственность за работу в этом направлении;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Управлениев государственных органах и иных организациях;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9)проводит работу по вопросам гендерной политики и несет персональную ответственность в этом направлении;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определяет полномочия своих заместителей в соответствии с действующим законодательством.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веденииУправления: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"Областной специализированный Дом ребенка "Мейірім" Управления здравоохранения Западно-Казахстанской области.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"База специальная медицинского снабжения"Управления здравоохранения акимата Западно-Казахстанской области.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предприятие на праве хозяйственного ведения "Областная многопрофильная больница" Управления здравоохранения акимата Западно-Казахстанской области.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предприятие на праве хозяйственного ведения "Областная детская многопрофильная больница" Управления здравоохранения акимата Западно-Казахстанской области.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предприятие на праве хозяйственного ведения "Областной перинатальный центр" Управления здравоохранения акимата Западно-Казахстанской области.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предприятие на праве хозяйственного ведения "Областная инфекционная больница" Управления здравоохранения акимата Западно-Казахстанской области.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коммунальное предприятие на праве хозяйственного ведения "Областная станция скорой медицинской помощи" Управления здравоохранения акимата Западно-Казахстанской области.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предприятие на праве хозяйственного ведения "Областной кардиологический центр" Управления здравоохранения акимата Западно-Казахстанской области.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предприятие на праве хозяйственного ведения "Областной онкологический диспансер" Управления здравоохранения акимата Западно-Казахстанской области.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коммунальное предприятие на праве хозяйственного ведения "Областной кожно-венерологический диспансер" Управления здравоохранения акимата Западно-Казахстанской области.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коммунальное предприятие на праве хозяйственного ведения "Областной центр психического здоровья" Управления здравоохранения акимата Западно-Казахстанской области.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предприятие на праве хозяйственного ведения "Областной центр фтизиопульмонологии" Управления здравоохранения акимата Западно-Казахстанской области.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коммунальное предприятие на праве хозяйственного ведения "Областной центр крови" Управления здравоохранения акимата Западно-Казахстанской области.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коммунальное предприятие на праве хозяйственного ведения "Областное патолого-анатомическое бюро" Управления здравоохранения акимата Западно-Казахстанской области.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коммунальное предприятие на праве хозяйственного ведения "Областной центр по профилактике и борьбе со СПИД" Управления здравоохранения акимата Западно-Казахстанской области.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коммунальное предприятие на праве хозяйственного ведения "Городская многопрофильная больница" Управления здравоохранения акимата Западно-Казахстанской области.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коммунальное предприятие на праве хозяйственного ведения "Городская поликлиника №1" Управления здравоохранения акимата Западно-Казахстанской области.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коммунальное предприятие на праве хозяйственного ведения "Городская поликлиника №2" Управления здравоохранения акимата Западно-Казахстанской области.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коммунальное предприятие на праве хозяйственного ведения "Городская поликлиника №3" Управления здравоохранения акимата Западно-Казахстанской области.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коммунальное предприятие на праве хозяйственного ведения "Городская поликлиника №4" Управления здравоохранения акимата Западно-Казахстанской области.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коммунальное предприятие на праве хозяйственного ведения "Городская поликлиника №5" Управления здравоохранения акимата Западно-Казахстанской области.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коммунальное предприятие на праве хозяйственного ведения "Городская поликлиника №6" Управления здравоохранения акимата Западно-Казахстанской области.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коммунальное предприятие на праве хозяйственного ведения "Ауданаралық сауықтыру ауруханасы" оңалту орталығы" Управления здравоохранения акимата Западно-Казахстанской области.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коммунальное предприятие на праве хозяйственного ведения "Айкжайкская районная больница" Управления здравоохранения акимата Западно-Казахстанской области.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25.Государственное коммунальное предприятие на праве хозяйственного ведения "Бокейординская районная больница" Управления здравоохранения акимата Западно-Казахстанской области.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коммунальное предприятие на праве хозяйственного ведения "Бурлинская районная больница" Управления здравоохранения акимата Западно-Казахстанской области.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коммунальное предприятие на праве хозяйственного ведения "Жангалинская районная больница" Управления здравоохранения акимата Западно-Казахстанской области.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коммунальное предприятие на праве хозяйственного ведения "Жанибекская районная больница" Управления здравоохранения акимата Западно-Казахстанской области.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коммунальное предприятие на праве хозяйственного ведения "Больница района Байтерек" Управления здравоохранения акимата Западно-Казахстанской области.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коммунальное предприятие на праве хозяйственного ведения "Казталовская районная больница" Управления здравоохранения акимата Западно-Казахстанской области.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коммунальное предприятие на праве хозяйственного ведения "Каратобинская районная больница" Управления здравоохранения акимата Западно-Казахстанской области.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коммунальное предприятие на праве хозяйственного ведения "Сырымская районная больница" Управления здравоохранения акимата Западно-Казахстанской области.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коммунальное предприятие на праве хозяйственного ведения "Таскалинская районная больница" Управления здравоохранения акимата Западно-Казахстанской области.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коммунальное предприятие на праве хозяйственного ведения "Теректинская районная больница" Управления здравоохранения акимата Западно-Казахстанской области.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коммунальное предприятие на праве хозяйственного ведения "Чингирлауская районная больница" Управления здравоохранения акимата Западно-Казахстанской области.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Государственное коммунальное предприятие на праве хозяйственного ведения "2-больница района Байтерек" Управления здравоохранения акимата Западно-Казахстанской области.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коммунальное предприятие на праве хозяйственного ведения "2-больница Казталовского района" Управления здравоохранения акимата Западно-Казахстанской области.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Государственное коммунальное предприятие на праве хозяйственного ведения "2-больница Теректинского района" Управления здравоохранения акимата Западно-Казахстанской области.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