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3e6a" w14:textId="a773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координации занятости и социальных программ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26 августа 2022 года № 188.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координации занятости и социальных программ Западно-Казахстанской области".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Западно-Казахстанской области" в установленном законодательством Республики Казахстан порядке обеспечить принятие иных мер вытекающих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Западно-Казахстанской области Б.Х.Нарымбетова.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Утегулов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августа 2022 года № 188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координации занятости социальных программ Западно-Казахстанской области"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постановления акимата Западно-Казахстанской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Государственное учреждение "Управление координации занятости и социальных программ Западно-Казахстанской области" (далее - Управление) является государственным органом Республики Казахстан, осуществляющим руководство в сферах миграции населения, занятости и социальной защиты населения в соответствии с законодательством Республики Казахстан.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Управление имеет подведомственные организации: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Коммунальное государственное учреждение "Уральский центр оказания специальных социальных услуг Управления координации занятости и социальных программ Западно-Казахстанской области";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Коммунальное государственное учреждение "Круглоозерновский центр оказания специальных социальных услуг Управления координации занятости и социальных программ Западно-Казахстанской области";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Коммунальное государственное учреждение "Кушумский центр оказания специальных социальных услуг Управления координации занятости и социальных программ Западно-Казахстанской области";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Коммунальное государственное учреждение "Центр оказания специальных социальных услуг "Шапағат" Управления координации занятости и социальных программ Западно-Казахстанской области";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Коммунальное государственное учреждение "Таскалинский центр оказания специальных социальных услуг Управления координации занятости и социальных программ Западно-Казахстанской области";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Коммунальное государственное учреждение "Бурлинский центр оказания специальных социальных услуг Управления координации занятости и социальных программ Западно-Казахстанской области";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Коммунальное государственное учреждение "Байтерекский центр оказания специальных социальных услуг Управления координации занятости и социальных программ Западно-Казахстанской области";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Коммунальное государственное учреждение "Жалпакталский центр оказания специальных социальных услуг Управления координации занятости и социальных программ Западно-Казахстанской области";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Коммунальное государственное учреждение "Акжаикский центр оказания специальных социальных услуг Управления координации занятости и социальных программ Западно-Казахстанской области";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Коммунальное государственное учреждение "Аксайский центр оказания специальных социальных услуг Управления координации занятости и социальных программ Западно-Казахстанской области";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Коммунальное государственное учреждение "Казталовский центр оказания специальных социальных услуг Управления координации занятости и социальных программ Западно-Казахстанской области";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Коммунальное государственное учреждение "Дарьинский центр оказания специальных социальных услуг Управления координации занятости и социальных программ Западно-Казахстанской области";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Коммунальное государственное учреждение "Центр трудовой мобильности" управления координации занятости и социальных программ Западно-Казахстанской области;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Коммунальное государственное учреждение "центр абилитации и реабилитации лиц с инвалидностью" Акжайык" управления координации занятости и социальных программ Западно-Казахстанской области".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Управление вступает в гражданско-правовые отношения от собственного имени.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Управление в соответствии с законодательством Республики Казахстан имеет право выступать стороной гражданско-правовых отношений от имени государства.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Управление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Структура и лимит штатной численности Управления утверждаются в соответствии с законодательством Республики Казахстан.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Местонахождение юридического лица: 090000, Западно-Казахстанская область, город Уральск, улица Сарайшык, дом 44/2.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Настоящее положение является учредительным документом Управления.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Управления осуществляется из средств местного бюджета в соответствии с законодательством Республики Казахстан.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Управлению запрещается вступать в договорные отношения с субъектами предпринимательства на предмет выполнения обязанностей, являющиеся полномочиями Управления.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деятельность приносящий доход, то доход, полученный от такой деятельности, направляется в доход государственного бюджета, если иное не предусмотрено законодательством Республики Казахстан.</w:t>
      </w:r>
    </w:p>
    <w:bookmarkEnd w:id="33"/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государственной политики занятости и социальной защиты населения, содействие ее развитию;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организация социальной поддержки малообеспеченных семей, безработных граждан, ветеранов, лиц с инвалидностью и других отдельных категорий нуждающихся граждан;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защита прав граждан, их интересов, государственных гарантий, предусмотренных действующим законодательством по вопросам занятости и социальной защиты;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реализация государственной политики в сфере социальной защиты, в том числе реабилитации лиц с инвалидностью, интеграции лиц с инвалидностью в общество;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реализация государственной политики в сфере предоставления специальных социальных услуг;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осуществление иных задач, предусмотренных законодательством Республики Казахстан.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обеспечение и проведение в пределах своей компетенции государственной политики в области миграции населения.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Полномочия: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Права: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от государственных органов и должностных лиц, иных организаций и граждан информации, необходимые документы для выполнения своих функций;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информационно-презентационные мероприятия, а также совещания по вопросам деятельности Управления;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юридическим и физическим лицам разъяснения по вопросам, отнесенным к компетенции Управления;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действующего законодательства в сфере занятости, регулирования государственной политики в сфере миграции и социальной защиты населения;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акиму области, курирующему заместителю акима области по вопросам совершенствования деятельности Управления, его подведомственных организаций для решения возложенных задач и функций.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Обязанности: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органами и иными организациями по вопросам, входящим в компетенцию Управления;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мониторинг за организацией деятельности подведомственных учреждений по вопросам, отнесҰнным к компетенции Управления;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корректировка бюджетных программ Управления;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проведение и анализ государственных закупок товаров, работ и услуг для Управления и подведомственных учреждений;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баз данных по автоматизированным информационным системам, в пределах своей компетенции;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информационно-разъяснительной работы по вопросам, отнесҰнным к компетенции Управления;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письменных и устных обращений физических и юридических лиц по вопросам, входящим в компетенцию Управления;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предоставления государственных услуг.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Функции: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осуществляет проведение мероприятий, обеспечивающих содействие занятости населения;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осуществляет координацию местных органов по вопросам занятости населения и методического руководства ими;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осуществляет поддержку создания рабочих мест через развитие предпринимательской инициативы;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организует оказание социальной защиты безработным, лицам, ищущим работу;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осуществляет мониторинг установления квоты рабочих мест для лиц с инвалидностью в размере от двух до четырех процентов от численности рабочих мест без учҰта рабочих мест на тяжҰлых работах, работах с вредными, опасными условиями труда;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осуществляет мониторинг установления квоты рабочих мест для трудоустройства лиц, состоящих на учҰте службы пробации;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осуществляет мониторинг установления квоты рабочих мест для трудоустройства лиц, освобожденных из мест лишения свободы;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осуществляет мониторинг установления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осуществляет определение населҰнных пунктов для добровольного переселения лиц для повышения мобильности рабочей силы;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реализуют в пределах своей компетенции государственную политику в области миграции населения;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вносит в уполномоченный орган по вопросам миграции населения предложения по формированию квоты на привлечение иностранной рабочей силы;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в пределах квоты, распределҰнной уполномоченным органом по вопросам миграции населения, выдает или продлевает работодателям разрешение на привлечение иностранной рабочей силы для осуществления трудовой деятельности в пределах своей территории и (или) других административно-территориальных единиц, либо в рамках внутрикорпоративного перевода вне квоты, а также приостанавливает и отзывает указанные разрешения; 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принимает заявления с приложением необходимых документов от этнических казахов на включение в региональную квоту приема кандасов;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принимает решение о включении в региональную квоту приҰма кандасов;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принимает заявление от этнических казахов на присвоение или продление статуса кандаса;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принимает решение о присвоении или продлении статуса кандаса и выдает удостоверение кандаса;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создает и организует деятельность центров адаптации и интеграции кандасов, центров временного размещения;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выдает справку о соответствии квалификации для самостоятельного трудоустройства иностранным работникам;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реализует в пределах своей компетенции государственную политику по вопросам беженцев;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выдает свидетельство лица, ищущего убежище;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осуществляет процедуры присвоения, продления, лишения и прекращения статуса беженца;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выдает удостоверение беженца;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формируют и ежемесячно направляют списки лиц, ищущих убежище, и беженцев в уполномоченный орган, органы национальной безопасности и органы внутренних дел;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создает комиссии по осуществлению процедуры присвоения, продления, лишения и прекращения статуса беженца;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обеспечивает соблюдение прав лиц, ищущих убежище, и беженцев;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 организует на соответствующей территории выполнение медицинской, социальной, профессиональной реабилитации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апреля 2023 года № 224-VII ЗРК;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координирует санаторно-курортное лечение лиц с инвалидностью и детей с инвалидностью в соответствии с индивидуальной программой реабилитации инвалида;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организует обеспечение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лиц с инвалидностью;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организует совместно с общественными объединениями лиц с инвалидностью культурно-массовые и просветительские мероприятия;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координирует оказание социальной помощи лиц с инвалидностью;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координирует оказание адресной социальной помощи малообеспеченным семьям;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 координирует оказание жилищной помощи;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координирует оказание социальной помощи для возмещения затрат на обучение на дому детей с инвалидностью;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 координирует оказание социальной помощи отдельным категориям нуждающихся граждан, а также отдельным категориям граждан к праздничным дням и памятным датам по решениям местных представительных органов 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 согласовывает размеры социальной помощи к праздничным дням и памятным датам для отдельно взятой категории получателей;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 осуществляет взаимодействие с физическими и юридическими лицами и государственными органами по вопросам предоставления специальных социальных услуг;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 обеспечивает создание и деятельность субъектов, предоставляющих специальные социальные услуги, находящихся в их ведении;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 обеспечивает предоставление субъектами, предоставляющими специальные социальные услуги, гарантированного объҰма специальных социальных услуг;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 обеспечивает проведение анализа потребностей населения в специальных социальных услугах;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 организует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 принимает меры по развитию системы предоставления специальных социальных услуг;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 разрабатывает и представляет на утверждение местным представительным органам области перечень и порядок предоставления дополнительного объема специальных социальных услуг, предоставляемых сверх гарантированного объҰма специальных социальных услуг;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 осуществляет государственные закупки, а также размещает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 создает и организует деятельность Комиссии по приему кандасов;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 предоставляет карту "Ата жолы" по форме согласно приложению к настоящим правилам приказа Заместителя Премьер-Министра - Министра труда и социальной защиты населения Республики Казахстан от 30 июня 2023 года № 280 посредством ИС "Құтты мекен", либо после прибытия заявителя нарочно;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 координация работы "Центров поддержки семьи".</w:t>
      </w:r>
    </w:p>
    <w:bookmarkEnd w:id="106"/>
    <w:bookmarkStart w:name="z11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Управлением осуществляется первым руководителем управления, который несҰт персональную ответственность за выполнение возложенных на Управление задач и осуществление им своих полномочий.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первого руководителя Управления: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определяет обязанности и круг полномочий работников Управления;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назначает на должности и освобождает от должностей работников Управления, руководителей подведомственных организаций в соответствии с законодательством Республики Казахстан;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установленном законодательством порядке осуществляет поощрение, налагает дисциплинарные взыскания на сотрудников Управления;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пределах своей компетенции издаҰт приказы, дает указания, подписывает служебную документацию;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утверждает положения о структурных подразделениях Управления;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представляет Управление во всех взаимоотношениях с государственными органами и иными организациями в соответствии с законодательством Республики Казахстан;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контролирует ход исполнения нормативных правовых актов, программ и других документов по вопросам, входящим в компетенцию Управления;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 установленном порядке решает вопросы финансово-экономической и хозяйственной деятельности, контролирует эффективное и целевое исполнение бюджетных средств;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контролирует работу по подготовке отчҰтных материалов по вопросам, входящим в компетенцию Управления;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ведҰт работу по противодействию коррупции и несҰт персональную ответственность за работу в этом направлении.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проводит в управлении работу по вопросам гендерной политики и несҰт персональную ответственность в этом направлении.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Первый руководитель определяет полномочия своих заместителей в соответствии с действующим законодательством.</w:t>
      </w:r>
    </w:p>
    <w:bookmarkEnd w:id="124"/>
    <w:bookmarkStart w:name="z13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счҰт имущества, переданного ему собственником, а также имущества (включая денежные доходы), приобретҰнного в результате собственной деятельности и иных источников, не запрещенных законодательством Республики Казахстан.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закреплҰнное за Управлением, относится к коммунальной собственности.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Управление не вправе самостоятельно отчуждать или иным способом распоряжаться закреплҰнным за ним имуществом и имуществом, приобретҰнным за счҰт средств, выданных ему по плану финансирования, если иное не установлено законодательством.</w:t>
      </w:r>
    </w:p>
    <w:bookmarkEnd w:id="129"/>
    <w:bookmarkStart w:name="z14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Управления осуществляются в соответствии с законодательством Республики Казахстан.</w:t>
      </w:r>
    </w:p>
    <w:bookmarkEnd w:id="1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