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31c12" w14:textId="ec31c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ветеринарии Западно-Казахстанской области""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12 августа 2022 года № 163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 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№590 "О некоторых вопросах организации деятельности государственных органов и их структурных подразделений" акимат Западно-Казахстанской области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ветеринарии Западно-Казахстанской области" согласно приложению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ветеринарии Западно-Казахстанской области" в установленном законодательством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 вытекающих из настоящего постановления.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Отменить постановления акимата Западно-Казахстанской области от 30 сентября 2016 года №298 "Об утверждении положения о государственном учреждении "Управление ветеринарии Западно-Казахстанской области" и от 7 апреля 2020 года №54 "О внесении изменений и дополнений в постановление акимата Западно-Казахстанской области от 30 сентября 2016 года №298 "Об утверждении положения о государственном учреждении "Управление ветеринарии Западно-Казахстанской области".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первого заместителя акима Западно-Казахстанской области Утегулова А.К.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2022 года № 163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"Управление ветеринарии Западно-Казахстанской области"</w:t>
      </w:r>
    </w:p>
    <w:bookmarkEnd w:id="8"/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Государственное учреждение "Управление ветеринарии Западно-Казахстанской области" (далее – Управление) является государственным органом Республики Казахстан, осуществляющим руководство в сфере ветеринарии.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Управление имеет ведомства: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коммунальное предприятие на праве хозяйственного ведения "Акжайкская районная ветеринарная станция" Управления ветеринарии акимата Западно-Казахстанской области;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коммунальное предприятие на праве хозяйственного ведения "Ветеринарная станция района Бйтерек" Управления ветеринарии акимата Западно -Казахстанской области;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Государственное коммунальное предприятие на праве хозяйственного ведения "Бокейординская районная ветеринарная станция" Управления ветеринарии акимата Западно-Казахстанской области;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Государственное коммунальное предприятие на праве хозяйственного ведения "Бурлинская районная ветеринарная станция" Управления ветеринарии акимата Западно-Казахстанской области;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Государственное коммунальное предприятие на праве хозяйственного ведения "Жангалинская районная ветеринарная станция" Управления ветеринарии акимата Западно-Казахстанской области;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Государственное коммунальное предприятие на праве хозяйственного ведения "Жанибекская районная ветеринарная станция" Управления ветеринарии акимата Западно-Казахстанской области;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Государственное коммунальное предприятие на праве хозяйственного ведения "Казталовская районная ветеринарная станция" Управления ветеринарии акимата Западно-Казахстанской области;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Государственное коммунальное предприятие на праве хозяйственного ведения "Каратобинская районная ветеринарная станция" Управления ветеринарии акимата Западно-Казахстанской области;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Государственное коммунальное предприятие на праве хозяйственного ведения "Сырымская районная ветеринарная станция" Управления ветеринарии акимата Западно-Казахстанской области;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Государственное коммунальное предприятие на праве хозяйственного ведения "Таскалинская районная ветеринарная станция" Управления ветеринарии акимата Западно-Казахстанской области;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Государственное коммунальное предприятие на праве хозяйственного ведения "Теректинская районная ветеринарная станция" Управления ветеринарии акимата Западно-Казахстанской области;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Государственное коммунальное предприятие на праве хозяйственного ведения "Чингирлауская районная ветеринарная станция" Управления ветеринарии акимата Западно-Казахстанской области;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Государственное коммунальное предприятие на праве хозяйственного ведения "Уральская городская ветеринарная станция" Управления ветеринарии акимата Западно-Казахстанской области.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Управление является юридическим лицом в организационно-правовой форме государственного учреждения, имеет символы и знаки отличия (при их наличии),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 законодательством Республики Казахстан.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Структура и лимит штатной численности Управления утверждаются в соответствии с законодательством Республики Казахстан.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Местонахождение юридического лица: 090000, Западно-Казахстанская область, город Уральск, улица С. Ескалиева, 84.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Управления.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Финансирование деятельности Управления осуществляется из местного бюджета в соответствии с законодательством Республики Казахстан.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35"/>
    <w:bookmarkStart w:name="z4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Управления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Задачи: 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развитию и совершенствованию государственной политики в сфере ветеринарии.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Полномочия: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свою деятельность во взаимодействии с другими органами исполнительной власти и местного самоуправления;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получать, в установленном законодательством порядке (на основании запросов), необходимые информационные материалы из государственных учреждений и других организаций, в пределах своей компетенции;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договоры с юридическими и физическими лицами, приобретать имущественные и личные неимущественные права, представлять свои интересы в государственных органах, организациях в соответствии с действующим законодательством Республики Казахстан;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в проекты нормативных правовых актов, принимаемых акиматом области по вопросам входящим в компетенцию Управления;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для участия в разработке и реализации программ по вопросам обеспечения ветеринарно-санитарной безопасности области специалистов других организаций, управлений и ведомств;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предложение о создании в установленном порядке чрезвычайных противоэпизоотических комиссий.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защита животных от болезней;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охрана здоровья населения от болезней, общих для животных и человека;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ветеринарно-санитарной безопасности;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охрана территории области от заноса и распространения заразных и экзотических болезней животных из других государств;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использование средств и методов диагностики, борьбы с болезнями животных и обеспечения ветеринарно-санитарной безопасности;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и ликвидация загрязнения окружающей среды при осуществлении физическими и юридическими лицами деятельности в области ветеринарии;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права и обязанности в соответствии с действующим законодательством Республики Казахстан.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Функции: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вносит предложения в проект областного бюджета при его разработке и осуществляет его исполнение в части возложенных задач на Управление;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организация охраны здоровья населения от болезней, общих для животных и человека, совместно с уполномоченным государственным органом в области здравоохранения и осуществление взаимного обмена информацией;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реализация государственной политики в области ветеринарии;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решений об установлении карантина или ограничительных мероприятий по представлению главного государственного ветеринарно-санитарного инспектора соответствующей территории в случае возникновения заразных болезней животных в двух и более районах, расположенных на территории области;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принятие решений о снятии ограничительных мероприятий или карантина по представлению главного государственного ветеринарно-санитарного инспектора соответствующей территории после проведения комплекса ветеринарных мероприятий по ликвидации очагов заразных болезней животных, возникших в двух и более районах, расположенных на территории данной области;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лицензирование ветеринарно-санитарной экспертизы продукции и сырья животного происхождения в соответствии с законодательством Республики Казахстан о разрешениях и уведомлениях;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6-1) прием уведомлений от физических и юридических лиц о начале или прекращении осуществления предпринимательской деятельности в области ветеринарии, а также ведение государственного электронного реестра разрешений и уведомлений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6-2) организация строительства, реконструкции скотомогильников (биотермических ям) и обеспечение их содержания;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6-3) внесение в местный представительный орган области для утверждения правил содержания животных, правил содержания и выгула домашних животных, правил отлова, временного содержания и умерщвления животных, предложений по установлению границ санитарных зон содержания животных;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6-4) организация и обеспечение предоставления заинтересованным лицам информации о проводимых ветеринарных мероприятиях;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6-5) организация государственных комиссий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6-6) обезвреживание (обеззараживание) и переработка без изъятия животных, продукции и сырья животного происхождения, представляющих опасность для здоровья животных и человека;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6-7) 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6-8) организация санитарного убоя больных животных;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6-9) организация отлова, временного содержания и умерщвления животных;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выненсение решения о делении территории на зоны в порядке, установленном уполномоченным органом;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утверждение плана ветеринарных мероприятий по обеспечению ветеринарно-санитарной безопасности на территории соответствующей административно-территориальной единицы по согласованию с уполномоченным органом;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координация организации и проведения ветеринарных мероприятий по обеспечению ветеринарно-санитарной безопасности на территории соответствующей административно-территориальной единицы;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организация хранения, транспортировки (доставки) ветеринарных препаратов по профилактике особо опасных болезней животных, за исключением республиканского запаса ветеринарных препаратов;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осуществление государственного закупа услуг по транспортировке (доставке) изделий (средств) и атрибутов для проведения идентификации сельскохозяйственных животных; 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11-1) определение потребности в изделиях (средствах) и атрибутах для проведения идентификации сельскохозяйственных животных и передача информации в процессинговый центр;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организация ведения базы данных по идентификации сельскохозяйственных животных;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12-1) проведение обследования эпизоотических очагов в случае их возникновения;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12-2) выдача акта эпизоотологического обследования;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свод, анализ ветеринарного учета и отчетности и их представление в уполномоченный орган;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государственного закупа ветеринарных препаратов по профилактике и диагностике энзоотических болезней животных, услуг по их профилактике и диагностике, организация хранения и транспортировки (доставки) ветеринарных препаратов, проведения ветеринарных мероприятий по профилактике и диагностике энзоотических болезней животных;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обеспечение выполнения ветеринарных мероприятий по профилактике, отбору проб биологического материала и доставке их для диагностики особо опасных болезней животных по перечню, утвержденному уполномоченным органом, а также энзоотических и других болезней животных;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организация и проведение просветительской работы среди населения по вопросам ветеринарии;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16-1) организация проведения мероприятий по идентификации сельскохозяйственных животных;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16-2) участие в государственных комиссиях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16-3) утверждение перечня энзоотических болезней животных, профилактика и диагностика которых осуществляются за счет бюджетных средств;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16-4) организация сбора и свод данных (сведений) о скотомогильниках (биотермических ямах) для включения их в реестр скотомогильников (биотермических ям);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</w:p>
    <w:bookmarkEnd w:id="88"/>
    <w:bookmarkStart w:name="z94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Управления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Руководство Управления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Первый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Первый руководитель Управления имеет заместителей, которые назначаются на должности и освобождаются от должности в соответствии с законодательством Республики Казахстан.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Полномочия первого руководителя Управления: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организует и руководит работой Управление и несет персональную ответственность за выполнение возложенных на управление задач и осуществления им своих функций;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определяет обязанности и полномочия заместителей руководителя Управления, руководителей и работников отделов и директоров Уральских городских и районных ветеринарных станций в виде подведомственных управлению государственных коммунальных предприятий на праве хозяйственного ведения;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ведет работу по борьбе с коррупцией и несет персональную ответственность за работу в этом направлении;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в соответствии с действующим законодательством назначает и освобождает от должностей работников Управления;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в установленном законодательством порядке решает вопросы поощрения, оказания материальной помощи, наложения дисциплинарных взысканий на работников Управления;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утверждает положения об отделах и должностные инструкции работников Управления;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в пределах своей компетенции издает приказы, дает указания, подписывает служебную документацию;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представляет Управление в государственных органах и иных организациях;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первый руководитель Управления проводит работу по вопросам гендерной политики и несет персональную ответственность в этом направлении;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в установленном порядке решает вопросы финансово-экономической и хозяйственной деятельности, контролирует рациональное и целевое исполнение бюджетных средств;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контролирует ход исполнения нормативных правовых актов, проектов программ и других документов по вопросам, входящим в компетенцию Управления;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в соответствии с законодательством Республики Казахстан осуществляет и другие полномочия.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Первый руководитель определяет полномочия своих заместителей в соответствии с действующим законодательством.</w:t>
      </w:r>
    </w:p>
    <w:bookmarkEnd w:id="107"/>
    <w:bookmarkStart w:name="z113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Управление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Имущество, закрепленное за Управлением относится к коммунальной собственности.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12"/>
    <w:bookmarkStart w:name="z118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Реорганизация и упразднение Управления осуществляются в соответствии с законодательством Республики Казахстан.</w:t>
      </w:r>
    </w:p>
    <w:bookmarkEnd w:id="1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